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3249" w14:textId="55B690A4" w:rsidR="007D1FCD" w:rsidRPr="001C2B61" w:rsidRDefault="00435618" w:rsidP="001C2B61">
      <w:pPr>
        <w:pStyle w:val="Heading1"/>
      </w:pPr>
      <w:r w:rsidRPr="009F29B3">
        <w:t>Conciliation application</w:t>
      </w:r>
      <w:r w:rsidR="007D1FCD" w:rsidRPr="009F29B3">
        <w:t xml:space="preserve"> form</w:t>
      </w:r>
    </w:p>
    <w:p w14:paraId="3CDDD66E" w14:textId="19E718E2" w:rsidR="007D1FCD" w:rsidRPr="009F29B3" w:rsidRDefault="00022E96" w:rsidP="001C2B61">
      <w:r w:rsidRPr="009F29B3">
        <w:t>Use t</w:t>
      </w:r>
      <w:r w:rsidR="007D1FCD" w:rsidRPr="009F29B3">
        <w:t xml:space="preserve">his form to apply for conciliation. The conciliator is a neutral person who knows body corporate law. They will help you and the other party try to solve your dispute. </w:t>
      </w:r>
    </w:p>
    <w:p w14:paraId="25780BC9" w14:textId="77777777" w:rsidR="007D1FCD" w:rsidRPr="009F29B3" w:rsidRDefault="007D1FCD" w:rsidP="00A846F0">
      <w:pPr>
        <w:pStyle w:val="Heading2"/>
      </w:pPr>
      <w:r w:rsidRPr="009F29B3">
        <w:t>Before you apply</w:t>
      </w:r>
    </w:p>
    <w:tbl>
      <w:tblPr>
        <w:tblStyle w:val="TableGrid"/>
        <w:tblW w:w="0" w:type="auto"/>
        <w:shd w:val="clear" w:color="auto" w:fill="E0F4F4" w:themeFill="background2" w:themeFillTint="33"/>
        <w:tblLook w:val="04A0" w:firstRow="1" w:lastRow="0" w:firstColumn="1" w:lastColumn="0" w:noHBand="0" w:noVBand="1"/>
      </w:tblPr>
      <w:tblGrid>
        <w:gridCol w:w="6091"/>
      </w:tblGrid>
      <w:tr w:rsidR="00E47F53" w14:paraId="485E99E6" w14:textId="77777777" w:rsidTr="00BE5E96">
        <w:tc>
          <w:tcPr>
            <w:tcW w:w="6091" w:type="dxa"/>
            <w:shd w:val="clear" w:color="auto" w:fill="E0F4F4" w:themeFill="background2" w:themeFillTint="33"/>
            <w:vAlign w:val="center"/>
          </w:tcPr>
          <w:p w14:paraId="29F5738C" w14:textId="06ED131B" w:rsidR="00E47F53" w:rsidRDefault="00E47F53" w:rsidP="00804EC4">
            <w:pPr>
              <w:spacing w:before="120" w:after="120"/>
            </w:pPr>
            <w:r w:rsidRPr="009F29B3">
              <w:t xml:space="preserve">Before you fill out the form, read the </w:t>
            </w:r>
            <w:hyperlink r:id="rId10" w:history="1">
              <w:r w:rsidRPr="009F29B3">
                <w:rPr>
                  <w:rStyle w:val="Hyperlink"/>
                </w:rPr>
                <w:t>conciliation application guide</w:t>
              </w:r>
            </w:hyperlink>
            <w:r w:rsidRPr="009F29B3">
              <w:t>.</w:t>
            </w:r>
          </w:p>
        </w:tc>
      </w:tr>
    </w:tbl>
    <w:p w14:paraId="0968F5FD" w14:textId="3653F072" w:rsidR="007D1FCD" w:rsidRPr="009F29B3" w:rsidRDefault="007D1FCD" w:rsidP="001C2B61">
      <w:r w:rsidRPr="009F29B3">
        <w:t xml:space="preserve">Use the checklist to make sure you’ve done all the steps before you submit the form. Find out more about the conciliation process by watching our video </w:t>
      </w:r>
      <w:hyperlink r:id="rId11" w:history="1">
        <w:r w:rsidRPr="009F29B3">
          <w:rPr>
            <w:rStyle w:val="Hyperlink"/>
          </w:rPr>
          <w:t>Understanding conciliation</w:t>
        </w:r>
      </w:hyperlink>
      <w:r w:rsidRPr="009F29B3">
        <w:t>.</w:t>
      </w:r>
    </w:p>
    <w:p w14:paraId="1AB1A7D4" w14:textId="545BB97A" w:rsidR="007D1FCD" w:rsidRPr="009F29B3" w:rsidRDefault="007D1FCD" w:rsidP="00A846F0">
      <w:pPr>
        <w:pStyle w:val="Heading2"/>
      </w:pPr>
      <w:r w:rsidRPr="009F29B3">
        <w:t>What you will need</w:t>
      </w:r>
    </w:p>
    <w:p w14:paraId="2C803D58" w14:textId="1939E8E1" w:rsidR="007D1FCD" w:rsidRPr="009F29B3" w:rsidRDefault="007D1FCD" w:rsidP="00E0675D">
      <w:r w:rsidRPr="009F29B3">
        <w:t>To fill out the form you will need details about your body corporate, including</w:t>
      </w:r>
      <w:r w:rsidR="005E6B1A" w:rsidRPr="009F29B3">
        <w:t xml:space="preserve"> the</w:t>
      </w:r>
      <w:r w:rsidRPr="009F29B3">
        <w:t>:</w:t>
      </w:r>
    </w:p>
    <w:p w14:paraId="4EBE1DD4" w14:textId="3103A1D8" w:rsidR="007D1FCD" w:rsidRPr="009F29B3" w:rsidRDefault="007D1FCD" w:rsidP="00E0675D">
      <w:pPr>
        <w:pStyle w:val="ListBullet"/>
        <w:spacing w:after="120"/>
      </w:pPr>
      <w:r w:rsidRPr="009F29B3">
        <w:t>registered name</w:t>
      </w:r>
    </w:p>
    <w:p w14:paraId="6E8B2514" w14:textId="7522BC31" w:rsidR="007D1FCD" w:rsidRPr="009F29B3" w:rsidRDefault="007D1FCD" w:rsidP="00E0675D">
      <w:pPr>
        <w:pStyle w:val="ListBullet"/>
        <w:spacing w:after="120"/>
      </w:pPr>
      <w:r w:rsidRPr="009F29B3">
        <w:t>community management statement (CMS) number</w:t>
      </w:r>
    </w:p>
    <w:p w14:paraId="6B1A7303" w14:textId="58C33E66" w:rsidR="007D1FCD" w:rsidRPr="009F29B3" w:rsidRDefault="007D1FCD" w:rsidP="00E0675D">
      <w:pPr>
        <w:pStyle w:val="ListBullet"/>
        <w:spacing w:after="120"/>
      </w:pPr>
      <w:r w:rsidRPr="009F29B3">
        <w:t>secretary’s contact information</w:t>
      </w:r>
    </w:p>
    <w:p w14:paraId="70BB38F1" w14:textId="3E05D701" w:rsidR="007D1FCD" w:rsidRPr="009F29B3" w:rsidRDefault="007D1FCD" w:rsidP="008E5FFE">
      <w:pPr>
        <w:pStyle w:val="ListBullet"/>
        <w:spacing w:after="240"/>
      </w:pPr>
      <w:r w:rsidRPr="009F29B3">
        <w:t>manager’s contact information.</w:t>
      </w:r>
    </w:p>
    <w:p w14:paraId="59846352" w14:textId="15D5286B" w:rsidR="007D1FCD" w:rsidRDefault="007D1FCD" w:rsidP="001C2B61">
      <w:r w:rsidRPr="009F29B3">
        <w:t xml:space="preserve">If you don’t know the registered name of your body corporate or the CMS number, contact </w:t>
      </w:r>
      <w:hyperlink r:id="rId12" w:history="1">
        <w:r w:rsidRPr="009F29B3">
          <w:rPr>
            <w:rStyle w:val="Hyperlink"/>
          </w:rPr>
          <w:t>Titles Queensland</w:t>
        </w:r>
      </w:hyperlink>
      <w:r w:rsidRPr="009F29B3">
        <w:t xml:space="preserve"> on </w:t>
      </w:r>
      <w:r w:rsidRPr="009F29B3">
        <w:rPr>
          <w:b/>
          <w:bCs/>
        </w:rPr>
        <w:t>07 3497 3479</w:t>
      </w:r>
      <w:r w:rsidRPr="009F29B3">
        <w:t>.</w:t>
      </w:r>
    </w:p>
    <w:p w14:paraId="19278F72" w14:textId="77777777" w:rsidR="007500EA" w:rsidRPr="0040398F" w:rsidRDefault="007500EA" w:rsidP="00A846F0">
      <w:pPr>
        <w:pStyle w:val="Heading2"/>
        <w:rPr>
          <w:noProof/>
        </w:rPr>
      </w:pPr>
      <w:r w:rsidRPr="0040398F">
        <w:rPr>
          <w:noProof/>
        </w:rPr>
        <w:t xml:space="preserve">Attaching </w:t>
      </w:r>
      <w:r>
        <w:rPr>
          <w:noProof/>
        </w:rPr>
        <w:t>a</w:t>
      </w:r>
      <w:r w:rsidRPr="0040398F">
        <w:rPr>
          <w:noProof/>
        </w:rPr>
        <w:t xml:space="preserve">dditional </w:t>
      </w:r>
      <w:r>
        <w:rPr>
          <w:noProof/>
        </w:rPr>
        <w:t>p</w:t>
      </w:r>
      <w:r w:rsidRPr="0040398F">
        <w:rPr>
          <w:noProof/>
        </w:rPr>
        <w:t>ages</w:t>
      </w:r>
    </w:p>
    <w:p w14:paraId="76B1AC2F" w14:textId="6833CF30" w:rsidR="007500EA" w:rsidRPr="009F29B3" w:rsidRDefault="007500EA" w:rsidP="001C2B61">
      <w:r w:rsidRPr="0040398F">
        <w:rPr>
          <w:noProof/>
        </w:rPr>
        <w:t xml:space="preserve">If you need more space to complete </w:t>
      </w:r>
      <w:r>
        <w:rPr>
          <w:noProof/>
        </w:rPr>
        <w:t xml:space="preserve">a </w:t>
      </w:r>
      <w:r w:rsidRPr="0040398F">
        <w:rPr>
          <w:noProof/>
        </w:rPr>
        <w:t xml:space="preserve">section, you can attach a separate page. Please </w:t>
      </w:r>
      <w:r>
        <w:rPr>
          <w:noProof/>
        </w:rPr>
        <w:t xml:space="preserve">make sure </w:t>
      </w:r>
      <w:r w:rsidRPr="0040398F">
        <w:rPr>
          <w:noProof/>
        </w:rPr>
        <w:t>each attached page is clearly label</w:t>
      </w:r>
      <w:r w:rsidR="001D2C92">
        <w:rPr>
          <w:noProof/>
        </w:rPr>
        <w:t>l</w:t>
      </w:r>
      <w:r w:rsidRPr="0040398F">
        <w:rPr>
          <w:noProof/>
        </w:rPr>
        <w:t>ed with the</w:t>
      </w:r>
      <w:r>
        <w:rPr>
          <w:noProof/>
        </w:rPr>
        <w:t xml:space="preserve"> </w:t>
      </w:r>
      <w:r w:rsidRPr="0040398F">
        <w:rPr>
          <w:noProof/>
        </w:rPr>
        <w:t xml:space="preserve">section number and your name. </w:t>
      </w:r>
      <w:r>
        <w:rPr>
          <w:noProof/>
        </w:rPr>
        <w:t>For example, ‘Section 5c Joe Smith’. If you are submitting this form online, you can attach the pages as a Word document or PDF.</w:t>
      </w:r>
    </w:p>
    <w:p w14:paraId="46E31EAD" w14:textId="77777777" w:rsidR="007D1FCD" w:rsidRPr="009F29B3" w:rsidRDefault="007D1FCD" w:rsidP="001C2B61">
      <w:pPr>
        <w:pStyle w:val="Heading2"/>
      </w:pPr>
      <w:r w:rsidRPr="009F29B3">
        <w:t>Fees</w:t>
      </w:r>
    </w:p>
    <w:p w14:paraId="6EC6A861" w14:textId="7F3D539A" w:rsidR="007D1FCD" w:rsidRPr="009F29B3" w:rsidRDefault="007D1FCD" w:rsidP="001C2B61">
      <w:r w:rsidRPr="009F29B3">
        <w:t xml:space="preserve">There is a fee to apply. We can only process your application after you pay the fee. See our website for </w:t>
      </w:r>
      <w:hyperlink r:id="rId13" w:history="1">
        <w:r w:rsidRPr="009F29B3">
          <w:rPr>
            <w:rStyle w:val="Hyperlink"/>
          </w:rPr>
          <w:t>current application fees</w:t>
        </w:r>
      </w:hyperlink>
      <w:r w:rsidRPr="009F29B3">
        <w:t>. Th</w:t>
      </w:r>
      <w:r w:rsidR="00C21BF9" w:rsidRPr="009F29B3">
        <w:t>e</w:t>
      </w:r>
      <w:r w:rsidRPr="009F29B3">
        <w:t xml:space="preserve"> fee is not refundable. If you can’t afford to pay, you can </w:t>
      </w:r>
      <w:hyperlink r:id="rId14" w:history="1">
        <w:r w:rsidRPr="00E05EC6">
          <w:rPr>
            <w:rStyle w:val="Hyperlink"/>
          </w:rPr>
          <w:t>apply to have your fee waived</w:t>
        </w:r>
      </w:hyperlink>
      <w:r w:rsidRPr="009F29B3">
        <w:t>.</w:t>
      </w:r>
    </w:p>
    <w:p w14:paraId="563673B1" w14:textId="77777777" w:rsidR="007D1FCD" w:rsidRPr="009F29B3" w:rsidRDefault="007D1FCD" w:rsidP="001C2B61">
      <w:pPr>
        <w:pStyle w:val="Heading2"/>
      </w:pPr>
      <w:r w:rsidRPr="009F29B3">
        <w:t>Help with the form</w:t>
      </w:r>
    </w:p>
    <w:p w14:paraId="4B692217" w14:textId="77777777" w:rsidR="00D47CDD" w:rsidRDefault="007D1FCD" w:rsidP="001C2B61">
      <w:r w:rsidRPr="009F29B3">
        <w:t xml:space="preserve">If you have questions about the form, you can contact our Information </w:t>
      </w:r>
      <w:r w:rsidR="00FC488C" w:rsidRPr="009F29B3">
        <w:t>and Community Education Unit</w:t>
      </w:r>
      <w:r w:rsidRPr="009F29B3">
        <w:t xml:space="preserve"> on freecall </w:t>
      </w:r>
      <w:r w:rsidRPr="009F29B3">
        <w:rPr>
          <w:b/>
          <w:bCs/>
        </w:rPr>
        <w:t>1800 060 119</w:t>
      </w:r>
      <w:r w:rsidRPr="009F29B3">
        <w:t xml:space="preserve"> or by email at </w:t>
      </w:r>
      <w:hyperlink r:id="rId15" w:history="1">
        <w:r w:rsidRPr="009F29B3">
          <w:rPr>
            <w:rStyle w:val="Hyperlink"/>
          </w:rPr>
          <w:t>bccm@justice.qld.gov.au</w:t>
        </w:r>
      </w:hyperlink>
      <w:r w:rsidRPr="009F29B3">
        <w:t xml:space="preserve">. </w:t>
      </w:r>
    </w:p>
    <w:p w14:paraId="7E255514" w14:textId="77777777" w:rsidR="00D47CDD" w:rsidRDefault="00D47CDD" w:rsidP="001C2B61"/>
    <w:p w14:paraId="290BE96F" w14:textId="1B4D9E41" w:rsidR="007D1FCD" w:rsidRPr="009F29B3" w:rsidRDefault="007D1FCD" w:rsidP="001C2B61">
      <w:r w:rsidRPr="009F29B3">
        <w:t>We can help explain the questions in the form. We can’t give legal advice or tell you what to write.</w:t>
      </w:r>
      <w:r w:rsidR="00FD4B54">
        <w:t xml:space="preserve"> You can also ask someone to help you fill out this form. For example, a</w:t>
      </w:r>
      <w:r w:rsidR="00A7406A">
        <w:t> </w:t>
      </w:r>
      <w:r w:rsidR="00FD4B54">
        <w:t>family member or support person.</w:t>
      </w:r>
    </w:p>
    <w:p w14:paraId="218AE340" w14:textId="77777777" w:rsidR="00E05EC6" w:rsidRDefault="00E05EC6">
      <w:pPr>
        <w:spacing w:before="0" w:after="0"/>
        <w:rPr>
          <w:rFonts w:eastAsia="Times New Roman" w:cs="Arial"/>
          <w:b/>
          <w:bCs/>
          <w:szCs w:val="26"/>
          <w:lang w:eastAsia="en-AU"/>
        </w:rPr>
      </w:pPr>
      <w:r>
        <w:br w:type="page"/>
      </w:r>
    </w:p>
    <w:p w14:paraId="7E333953" w14:textId="3A8BD583" w:rsidR="00FA7BF5" w:rsidRPr="009F29B3" w:rsidRDefault="00FA7BF5" w:rsidP="00CA7506">
      <w:pPr>
        <w:pStyle w:val="Heading2a"/>
      </w:pPr>
      <w:r w:rsidRPr="009F29B3">
        <w:lastRenderedPageBreak/>
        <w:t>Section 1 – Body corporate / scheme information</w:t>
      </w:r>
    </w:p>
    <w:p w14:paraId="40C33F78" w14:textId="59D3FAF5" w:rsidR="00FA7BF5" w:rsidRPr="009F29B3" w:rsidRDefault="00FA7BF5" w:rsidP="00FA7BF5">
      <w:pPr>
        <w:rPr>
          <w:rFonts w:cs="Arial"/>
          <w:szCs w:val="20"/>
        </w:rPr>
      </w:pPr>
      <w:r w:rsidRPr="009F29B3">
        <w:rPr>
          <w:rFonts w:cs="Arial"/>
          <w:szCs w:val="20"/>
        </w:rPr>
        <w:t>If you don’t know the registered name or the community management statement (CMS) number,</w:t>
      </w:r>
      <w:r w:rsidR="00DC2C6B">
        <w:rPr>
          <w:rFonts w:cs="Arial"/>
          <w:szCs w:val="20"/>
        </w:rPr>
        <w:t xml:space="preserve"> regulation plan type and number,</w:t>
      </w:r>
      <w:r w:rsidRPr="009F29B3">
        <w:rPr>
          <w:rFonts w:cs="Arial"/>
          <w:szCs w:val="20"/>
        </w:rPr>
        <w:t xml:space="preserve"> you can contact </w:t>
      </w:r>
      <w:hyperlink r:id="rId16" w:history="1">
        <w:r w:rsidRPr="009F29B3">
          <w:rPr>
            <w:rStyle w:val="Hyperlink"/>
            <w:rFonts w:cs="Arial"/>
            <w:szCs w:val="20"/>
          </w:rPr>
          <w:t>Titles Queensland</w:t>
        </w:r>
      </w:hyperlink>
      <w:r w:rsidRPr="009F29B3">
        <w:rPr>
          <w:rFonts w:cs="Arial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1"/>
        <w:gridCol w:w="6191"/>
      </w:tblGrid>
      <w:tr w:rsidR="00FA7BF5" w:rsidRPr="009F29B3" w14:paraId="1B933DA1" w14:textId="77777777" w:rsidTr="007E059B">
        <w:tc>
          <w:tcPr>
            <w:tcW w:w="1945" w:type="pct"/>
          </w:tcPr>
          <w:p w14:paraId="1D66A794" w14:textId="5C831B32" w:rsidR="00FA7BF5" w:rsidRPr="009F29B3" w:rsidRDefault="00FA7BF5" w:rsidP="00A95E26">
            <w:r w:rsidRPr="009F29B3">
              <w:rPr>
                <w:szCs w:val="18"/>
              </w:rPr>
              <w:t>Name of your body corporate scheme</w:t>
            </w:r>
          </w:p>
        </w:tc>
        <w:sdt>
          <w:sdtPr>
            <w:id w:val="-264299226"/>
            <w:placeholder>
              <w:docPart w:val="4B90D61FAF82467987009F3D93537DAE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06378919" w14:textId="580E255E" w:rsidR="00FA7BF5" w:rsidRPr="009F29B3" w:rsidRDefault="00FA7BF5" w:rsidP="00A95E26"/>
            </w:tc>
          </w:sdtContent>
        </w:sdt>
      </w:tr>
      <w:tr w:rsidR="00FA7BF5" w:rsidRPr="009F29B3" w14:paraId="6D7769F7" w14:textId="77777777" w:rsidTr="007E059B">
        <w:tc>
          <w:tcPr>
            <w:tcW w:w="1945" w:type="pct"/>
          </w:tcPr>
          <w:p w14:paraId="7AB01024" w14:textId="77777777" w:rsidR="00FA7BF5" w:rsidRPr="009F29B3" w:rsidRDefault="00FA7BF5" w:rsidP="00A95E26">
            <w:r w:rsidRPr="009F29B3">
              <w:t>CMS number</w:t>
            </w:r>
          </w:p>
        </w:tc>
        <w:sdt>
          <w:sdtPr>
            <w:id w:val="-1224364813"/>
            <w:placeholder>
              <w:docPart w:val="0013EA9636D54B7AB5F5B8A29205F266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4F68404B" w14:textId="31BC651C" w:rsidR="00FA7BF5" w:rsidRPr="009F29B3" w:rsidRDefault="00FA7BF5" w:rsidP="00A95E26"/>
            </w:tc>
          </w:sdtContent>
        </w:sdt>
      </w:tr>
      <w:tr w:rsidR="00FA7BF5" w:rsidRPr="009F29B3" w14:paraId="43D1D1DE" w14:textId="77777777" w:rsidTr="007E059B">
        <w:tc>
          <w:tcPr>
            <w:tcW w:w="1945" w:type="pct"/>
          </w:tcPr>
          <w:p w14:paraId="19291814" w14:textId="77777777" w:rsidR="00FA7BF5" w:rsidRPr="009F29B3" w:rsidRDefault="00FA7BF5" w:rsidP="00A95E26">
            <w:r w:rsidRPr="009F29B3">
              <w:t>Number of lots</w:t>
            </w:r>
          </w:p>
        </w:tc>
        <w:sdt>
          <w:sdtPr>
            <w:id w:val="-159548643"/>
            <w:placeholder>
              <w:docPart w:val="D6C6F70C73A0492A8D5AD4D3FAA9F31A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588D67BE" w14:textId="237FB479" w:rsidR="00FA7BF5" w:rsidRPr="009F29B3" w:rsidRDefault="00FA7BF5" w:rsidP="00A95E26"/>
            </w:tc>
          </w:sdtContent>
        </w:sdt>
      </w:tr>
      <w:tr w:rsidR="00FA7BF5" w:rsidRPr="009F29B3" w14:paraId="4F593F0E" w14:textId="77777777" w:rsidTr="007E059B">
        <w:tc>
          <w:tcPr>
            <w:tcW w:w="1945" w:type="pct"/>
          </w:tcPr>
          <w:p w14:paraId="636D166D" w14:textId="77777777" w:rsidR="00FA7BF5" w:rsidRPr="009F29B3" w:rsidRDefault="00FA7BF5" w:rsidP="00A95E26">
            <w:r w:rsidRPr="009F29B3">
              <w:t>Street address of your scheme</w:t>
            </w:r>
          </w:p>
        </w:tc>
        <w:sdt>
          <w:sdtPr>
            <w:id w:val="1678313529"/>
            <w:placeholder>
              <w:docPart w:val="17F51BC2A3E44D8BA1141DD4CB22D0A3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B023933" w14:textId="753B3C80" w:rsidR="00FA7BF5" w:rsidRPr="009F29B3" w:rsidRDefault="00FA7BF5" w:rsidP="00A95E26"/>
            </w:tc>
          </w:sdtContent>
        </w:sdt>
      </w:tr>
      <w:tr w:rsidR="00FA7BF5" w:rsidRPr="009F29B3" w14:paraId="424DF5F5" w14:textId="77777777" w:rsidTr="007E059B">
        <w:tc>
          <w:tcPr>
            <w:tcW w:w="1945" w:type="pct"/>
          </w:tcPr>
          <w:p w14:paraId="2DD4DAB9" w14:textId="77777777" w:rsidR="00FA7BF5" w:rsidRPr="009F29B3" w:rsidRDefault="00FA7BF5" w:rsidP="00A95E26">
            <w:r w:rsidRPr="009F29B3">
              <w:t>Area or suburb</w:t>
            </w:r>
          </w:p>
        </w:tc>
        <w:sdt>
          <w:sdtPr>
            <w:id w:val="-357272698"/>
            <w:placeholder>
              <w:docPart w:val="6991D4F805F5447F884E8DD264EDE6EF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59D7AE7E" w14:textId="7C8D03B1" w:rsidR="00FA7BF5" w:rsidRPr="009F29B3" w:rsidRDefault="00FA7BF5" w:rsidP="00A95E26"/>
            </w:tc>
          </w:sdtContent>
        </w:sdt>
      </w:tr>
      <w:tr w:rsidR="00FA7BF5" w:rsidRPr="009F29B3" w14:paraId="4626C76D" w14:textId="77777777" w:rsidTr="007E059B">
        <w:tc>
          <w:tcPr>
            <w:tcW w:w="1945" w:type="pct"/>
          </w:tcPr>
          <w:p w14:paraId="43E19E35" w14:textId="77777777" w:rsidR="00FA7BF5" w:rsidRPr="009F29B3" w:rsidRDefault="00FA7BF5" w:rsidP="00A95E26">
            <w:r w:rsidRPr="009F29B3">
              <w:t>State</w:t>
            </w:r>
          </w:p>
        </w:tc>
        <w:sdt>
          <w:sdtPr>
            <w:id w:val="2118790473"/>
            <w:placeholder>
              <w:docPart w:val="7CEE6BF8E13D47BF9A271D94FC0ABB6E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417F27CD" w14:textId="48D38D9E" w:rsidR="00FA7BF5" w:rsidRPr="009F29B3" w:rsidRDefault="00FA7BF5" w:rsidP="00A95E26"/>
            </w:tc>
          </w:sdtContent>
        </w:sdt>
      </w:tr>
      <w:tr w:rsidR="00FA7BF5" w:rsidRPr="009F29B3" w14:paraId="7F03B988" w14:textId="77777777" w:rsidTr="007E059B">
        <w:tc>
          <w:tcPr>
            <w:tcW w:w="1945" w:type="pct"/>
          </w:tcPr>
          <w:p w14:paraId="58BD8646" w14:textId="77777777" w:rsidR="00FA7BF5" w:rsidRPr="009F29B3" w:rsidRDefault="00FA7BF5" w:rsidP="00A95E26">
            <w:r w:rsidRPr="009F29B3">
              <w:t>Postcode</w:t>
            </w:r>
          </w:p>
        </w:tc>
        <w:sdt>
          <w:sdtPr>
            <w:id w:val="951747271"/>
            <w:placeholder>
              <w:docPart w:val="DE6902BE8EB241CCB7C35B7BA6781A35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79D517EC" w14:textId="76ECCB06" w:rsidR="00FA7BF5" w:rsidRPr="009F29B3" w:rsidRDefault="00FA7BF5" w:rsidP="00A95E26"/>
            </w:tc>
          </w:sdtContent>
        </w:sdt>
      </w:tr>
      <w:tr w:rsidR="00FA7BF5" w:rsidRPr="009F29B3" w14:paraId="0E604FD5" w14:textId="77777777" w:rsidTr="007E059B">
        <w:trPr>
          <w:trHeight w:val="1984"/>
        </w:trPr>
        <w:tc>
          <w:tcPr>
            <w:tcW w:w="1945" w:type="pct"/>
          </w:tcPr>
          <w:p w14:paraId="4CF19FE6" w14:textId="03A538E6" w:rsidR="00FA7BF5" w:rsidRPr="009F29B3" w:rsidRDefault="00FA7BF5" w:rsidP="00A95E26">
            <w:r w:rsidRPr="009F29B3">
              <w:t xml:space="preserve">Regulation module – if you know it </w:t>
            </w:r>
          </w:p>
          <w:p w14:paraId="6C902061" w14:textId="77777777" w:rsidR="00FA7BF5" w:rsidRPr="009F29B3" w:rsidRDefault="00FA7BF5" w:rsidP="00A95E26">
            <w:pPr>
              <w:rPr>
                <w:rStyle w:val="Emphasis"/>
              </w:rPr>
            </w:pPr>
            <w:r w:rsidRPr="009F29B3">
              <w:rPr>
                <w:rStyle w:val="Emphasis"/>
              </w:rPr>
              <w:t>There are 5 types: Standard, Accommodation, Commercial, Small Schemes, Specified Two-lot Schemes.</w:t>
            </w:r>
          </w:p>
        </w:tc>
        <w:sdt>
          <w:sdtPr>
            <w:id w:val="470330402"/>
            <w:placeholder>
              <w:docPart w:val="02E73FAF1F22457E91014B6C2C3312C2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703723AB" w14:textId="7535A335" w:rsidR="00FA7BF5" w:rsidRPr="009F29B3" w:rsidRDefault="00FA7BF5" w:rsidP="00A95E26"/>
            </w:tc>
          </w:sdtContent>
        </w:sdt>
      </w:tr>
    </w:tbl>
    <w:p w14:paraId="0FF329F4" w14:textId="223CD103" w:rsidR="00685691" w:rsidRPr="009F29B3" w:rsidRDefault="00FC683B" w:rsidP="00CA7506">
      <w:pPr>
        <w:pStyle w:val="Heading2a"/>
      </w:pPr>
      <w:r w:rsidRPr="009F29B3">
        <w:t>Section 2 – Secretary’s information</w:t>
      </w:r>
    </w:p>
    <w:p w14:paraId="1C0D9296" w14:textId="5D8A9611" w:rsidR="00FC683B" w:rsidRPr="009F29B3" w:rsidRDefault="006D0498" w:rsidP="00685691">
      <w:pPr>
        <w:rPr>
          <w:rFonts w:cs="Arial"/>
          <w:szCs w:val="20"/>
        </w:rPr>
      </w:pPr>
      <w:r w:rsidRPr="009F29B3">
        <w:rPr>
          <w:rFonts w:cs="Arial"/>
          <w:szCs w:val="20"/>
        </w:rPr>
        <w:t>Include the name of your body</w:t>
      </w:r>
      <w:r w:rsidR="0075688B" w:rsidRPr="009F29B3">
        <w:rPr>
          <w:rFonts w:cs="Arial"/>
          <w:szCs w:val="20"/>
        </w:rPr>
        <w:t xml:space="preserve"> corporate</w:t>
      </w:r>
      <w:r w:rsidRPr="009F29B3">
        <w:rPr>
          <w:rFonts w:cs="Arial"/>
          <w:szCs w:val="20"/>
        </w:rPr>
        <w:t xml:space="preserve"> secretary and a way to contact them. </w:t>
      </w:r>
      <w:r w:rsidR="00685691" w:rsidRPr="009F29B3">
        <w:rPr>
          <w:rFonts w:cs="Arial"/>
          <w:szCs w:val="20"/>
        </w:rPr>
        <w:t xml:space="preserve">If your body corporate doesn’t have a secretary, please write ‘nil’ in this section.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1"/>
        <w:gridCol w:w="6191"/>
      </w:tblGrid>
      <w:tr w:rsidR="00685691" w:rsidRPr="009F29B3" w14:paraId="7009CEB1" w14:textId="77777777" w:rsidTr="007E059B">
        <w:tc>
          <w:tcPr>
            <w:tcW w:w="1945" w:type="pct"/>
          </w:tcPr>
          <w:p w14:paraId="081F4E83" w14:textId="6000029A" w:rsidR="00685691" w:rsidRPr="009F29B3" w:rsidRDefault="00685691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Name of your body corporate secretary</w:t>
            </w:r>
          </w:p>
        </w:tc>
        <w:sdt>
          <w:sdtPr>
            <w:rPr>
              <w:rFonts w:cs="Arial"/>
              <w:szCs w:val="18"/>
            </w:rPr>
            <w:id w:val="-438374425"/>
            <w:placeholder>
              <w:docPart w:val="0251E95E535644348DFAEDA0B4186C93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3413A0BA" w14:textId="25C3162D" w:rsidR="00685691" w:rsidRPr="009F29B3" w:rsidRDefault="00685691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85691" w:rsidRPr="009F29B3" w14:paraId="06F494E7" w14:textId="77777777" w:rsidTr="007E059B">
        <w:tc>
          <w:tcPr>
            <w:tcW w:w="1945" w:type="pct"/>
          </w:tcPr>
          <w:p w14:paraId="0B0842E8" w14:textId="51BCE742" w:rsidR="00685691" w:rsidRPr="009F29B3" w:rsidRDefault="00685691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Email</w:t>
            </w:r>
          </w:p>
        </w:tc>
        <w:sdt>
          <w:sdtPr>
            <w:rPr>
              <w:rFonts w:cs="Arial"/>
              <w:szCs w:val="18"/>
            </w:rPr>
            <w:id w:val="-1594851668"/>
            <w:placeholder>
              <w:docPart w:val="241946E482EA483BAAB04C6B4620E8D7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56FB6F95" w14:textId="483681CE" w:rsidR="00685691" w:rsidRPr="009F29B3" w:rsidRDefault="00685691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85691" w:rsidRPr="009F29B3" w14:paraId="5768D674" w14:textId="77777777" w:rsidTr="007E059B">
        <w:tc>
          <w:tcPr>
            <w:tcW w:w="1945" w:type="pct"/>
          </w:tcPr>
          <w:p w14:paraId="7001195D" w14:textId="7B8BA02C" w:rsidR="00685691" w:rsidRPr="009F29B3" w:rsidRDefault="00685691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Mobile phone</w:t>
            </w:r>
          </w:p>
        </w:tc>
        <w:sdt>
          <w:sdtPr>
            <w:rPr>
              <w:rFonts w:cs="Arial"/>
              <w:szCs w:val="18"/>
            </w:rPr>
            <w:id w:val="1740060360"/>
            <w:placeholder>
              <w:docPart w:val="0F5BE8F2344A46768A123021732A9868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7536EE82" w14:textId="6E1EA449" w:rsidR="00685691" w:rsidRPr="009F29B3" w:rsidRDefault="00685691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85691" w:rsidRPr="009F29B3" w14:paraId="787783CA" w14:textId="77777777" w:rsidTr="007E059B">
        <w:tc>
          <w:tcPr>
            <w:tcW w:w="1945" w:type="pct"/>
          </w:tcPr>
          <w:p w14:paraId="6BF80943" w14:textId="1120C942" w:rsidR="00685691" w:rsidRPr="009F29B3" w:rsidRDefault="00685691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Other phone</w:t>
            </w:r>
          </w:p>
        </w:tc>
        <w:sdt>
          <w:sdtPr>
            <w:rPr>
              <w:rFonts w:cs="Arial"/>
              <w:szCs w:val="18"/>
            </w:rPr>
            <w:id w:val="1625895991"/>
            <w:placeholder>
              <w:docPart w:val="46AC2A1C2A184687A236C81CC35F530F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2588497A" w14:textId="2891664D" w:rsidR="00685691" w:rsidRPr="009F29B3" w:rsidRDefault="00685691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04ECD21F" w14:textId="77777777" w:rsidTr="007E059B">
        <w:tc>
          <w:tcPr>
            <w:tcW w:w="1945" w:type="pct"/>
          </w:tcPr>
          <w:p w14:paraId="18D30BD1" w14:textId="24AD60F6" w:rsidR="006B6A63" w:rsidRPr="009F29B3" w:rsidRDefault="006B6A63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Address</w:t>
            </w:r>
          </w:p>
        </w:tc>
        <w:sdt>
          <w:sdtPr>
            <w:rPr>
              <w:rFonts w:cs="Arial"/>
              <w:szCs w:val="18"/>
            </w:rPr>
            <w:id w:val="-1889401231"/>
            <w:placeholder>
              <w:docPart w:val="2DF04529AD86441F95837C2B6084FEB8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7379061F" w14:textId="6D0E7375" w:rsidR="006B6A63" w:rsidRPr="009F29B3" w:rsidRDefault="006B6A63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06001B2B" w14:textId="77777777" w:rsidTr="007E059B">
        <w:tc>
          <w:tcPr>
            <w:tcW w:w="1945" w:type="pct"/>
          </w:tcPr>
          <w:p w14:paraId="0C45904F" w14:textId="77777777" w:rsidR="006B6A63" w:rsidRPr="009F29B3" w:rsidRDefault="006B6A63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Area or suburb</w:t>
            </w:r>
          </w:p>
        </w:tc>
        <w:sdt>
          <w:sdtPr>
            <w:rPr>
              <w:rFonts w:cs="Arial"/>
              <w:szCs w:val="18"/>
            </w:rPr>
            <w:id w:val="-594557844"/>
            <w:placeholder>
              <w:docPart w:val="BEBB8FE14F424BDBB3CE2010417DCC83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3BDDE25" w14:textId="5E704763" w:rsidR="006B6A63" w:rsidRPr="009F29B3" w:rsidRDefault="006B6A63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64881EFE" w14:textId="77777777" w:rsidTr="007E059B">
        <w:tc>
          <w:tcPr>
            <w:tcW w:w="1945" w:type="pct"/>
          </w:tcPr>
          <w:p w14:paraId="4D1EFF69" w14:textId="77777777" w:rsidR="006B6A63" w:rsidRPr="009F29B3" w:rsidRDefault="006B6A63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State</w:t>
            </w:r>
          </w:p>
        </w:tc>
        <w:sdt>
          <w:sdtPr>
            <w:rPr>
              <w:rFonts w:cs="Arial"/>
              <w:szCs w:val="18"/>
            </w:rPr>
            <w:id w:val="-1303767231"/>
            <w:placeholder>
              <w:docPart w:val="0DFF0B3F8AD542C0A5CFEF0A1CF15C0B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3939413A" w14:textId="146F92C9" w:rsidR="006B6A63" w:rsidRPr="009F29B3" w:rsidRDefault="006B6A63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7495C305" w14:textId="77777777" w:rsidTr="007E059B">
        <w:tc>
          <w:tcPr>
            <w:tcW w:w="1945" w:type="pct"/>
          </w:tcPr>
          <w:p w14:paraId="5519D6B5" w14:textId="77777777" w:rsidR="006B6A63" w:rsidRPr="009F29B3" w:rsidRDefault="006B6A63" w:rsidP="00685691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Postcode</w:t>
            </w:r>
          </w:p>
        </w:tc>
        <w:sdt>
          <w:sdtPr>
            <w:rPr>
              <w:rFonts w:cs="Arial"/>
              <w:szCs w:val="18"/>
            </w:rPr>
            <w:id w:val="-412319889"/>
            <w:placeholder>
              <w:docPart w:val="A896DFC9D9804BF7987A04384670B239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5B4EAED3" w14:textId="175ED920" w:rsidR="006B6A63" w:rsidRPr="009F29B3" w:rsidRDefault="006B6A63" w:rsidP="00685691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</w:tbl>
    <w:p w14:paraId="612CF44B" w14:textId="73EBDC2C" w:rsidR="003D2F6E" w:rsidRPr="009F29B3" w:rsidRDefault="003D2F6E" w:rsidP="00CA7506">
      <w:pPr>
        <w:pStyle w:val="Heading2a"/>
      </w:pPr>
      <w:r w:rsidRPr="009F29B3">
        <w:t>Section 3 – Body corporate manager’s information</w:t>
      </w:r>
    </w:p>
    <w:p w14:paraId="730A8C0D" w14:textId="1A8372B5" w:rsidR="00685691" w:rsidRPr="009F29B3" w:rsidRDefault="00740638" w:rsidP="00484BE0">
      <w:pPr>
        <w:rPr>
          <w:spacing w:val="-2"/>
        </w:rPr>
      </w:pPr>
      <w:r w:rsidRPr="009F29B3">
        <w:rPr>
          <w:rFonts w:cs="Arial"/>
          <w:szCs w:val="20"/>
        </w:rPr>
        <w:t xml:space="preserve">Include the name of your body corporate manager and a way to contact them. </w:t>
      </w:r>
      <w:r w:rsidR="00685691" w:rsidRPr="009F29B3">
        <w:t>If your body corporate doesn’t have a manager, please</w:t>
      </w:r>
      <w:r w:rsidR="00685691" w:rsidRPr="009F29B3">
        <w:rPr>
          <w:spacing w:val="-9"/>
        </w:rPr>
        <w:t xml:space="preserve"> </w:t>
      </w:r>
      <w:r w:rsidR="00685691" w:rsidRPr="009F29B3">
        <w:t>write ‘nil’ in</w:t>
      </w:r>
      <w:r w:rsidR="00685691" w:rsidRPr="009F29B3">
        <w:rPr>
          <w:spacing w:val="-9"/>
        </w:rPr>
        <w:t xml:space="preserve"> </w:t>
      </w:r>
      <w:r w:rsidR="00685691" w:rsidRPr="009F29B3">
        <w:t xml:space="preserve">this </w:t>
      </w:r>
      <w:r w:rsidR="00685691" w:rsidRPr="009F29B3">
        <w:rPr>
          <w:spacing w:val="-2"/>
        </w:rPr>
        <w:t>section.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1"/>
        <w:gridCol w:w="6191"/>
      </w:tblGrid>
      <w:tr w:rsidR="00685691" w:rsidRPr="009F29B3" w14:paraId="7B39BF1A" w14:textId="77777777" w:rsidTr="007E059B">
        <w:tc>
          <w:tcPr>
            <w:tcW w:w="1945" w:type="pct"/>
          </w:tcPr>
          <w:p w14:paraId="25CB7EFF" w14:textId="36C0B0DC" w:rsidR="00685691" w:rsidRPr="009F29B3" w:rsidRDefault="00685691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Name of your body corporate manager</w:t>
            </w:r>
          </w:p>
        </w:tc>
        <w:sdt>
          <w:sdtPr>
            <w:rPr>
              <w:rFonts w:cs="Arial"/>
              <w:szCs w:val="18"/>
            </w:rPr>
            <w:id w:val="1633758854"/>
            <w:placeholder>
              <w:docPart w:val="78DD7D49C4AB4080B3500F69528AB55C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0AD3D25C" w14:textId="2CBC6BA1" w:rsidR="00685691" w:rsidRPr="009F29B3" w:rsidRDefault="00685691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85691" w:rsidRPr="009F29B3" w14:paraId="4248F8D2" w14:textId="77777777" w:rsidTr="007E059B">
        <w:tc>
          <w:tcPr>
            <w:tcW w:w="1945" w:type="pct"/>
          </w:tcPr>
          <w:p w14:paraId="716544AC" w14:textId="0DD38CDE" w:rsidR="00685691" w:rsidRPr="009F29B3" w:rsidRDefault="00685691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Company name</w:t>
            </w:r>
          </w:p>
        </w:tc>
        <w:sdt>
          <w:sdtPr>
            <w:rPr>
              <w:rFonts w:cs="Arial"/>
              <w:szCs w:val="18"/>
            </w:rPr>
            <w:id w:val="-2072491189"/>
            <w:placeholder>
              <w:docPart w:val="D8516DEED7374AA2ABE1901E86B7DE37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550880FB" w14:textId="5379D282" w:rsidR="00685691" w:rsidRPr="009F29B3" w:rsidRDefault="00685691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85691" w:rsidRPr="009F29B3" w14:paraId="38D706EF" w14:textId="77777777" w:rsidTr="007E059B">
        <w:tc>
          <w:tcPr>
            <w:tcW w:w="1945" w:type="pct"/>
          </w:tcPr>
          <w:p w14:paraId="488C916D" w14:textId="27154531" w:rsidR="00685691" w:rsidRPr="009F29B3" w:rsidRDefault="00685691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Email</w:t>
            </w:r>
          </w:p>
        </w:tc>
        <w:sdt>
          <w:sdtPr>
            <w:rPr>
              <w:rFonts w:cs="Arial"/>
              <w:szCs w:val="18"/>
            </w:rPr>
            <w:id w:val="431400473"/>
            <w:placeholder>
              <w:docPart w:val="9C3CDE6B5E794E4F9F3A97219076500A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53B3EEA5" w14:textId="038DA8F6" w:rsidR="00685691" w:rsidRPr="009F29B3" w:rsidRDefault="00685691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85691" w:rsidRPr="009F29B3" w14:paraId="6488C4CD" w14:textId="77777777" w:rsidTr="007E059B">
        <w:tc>
          <w:tcPr>
            <w:tcW w:w="1945" w:type="pct"/>
          </w:tcPr>
          <w:p w14:paraId="2C31D43E" w14:textId="555994EC" w:rsidR="00685691" w:rsidRPr="009F29B3" w:rsidRDefault="00685691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Mobile phone</w:t>
            </w:r>
          </w:p>
        </w:tc>
        <w:sdt>
          <w:sdtPr>
            <w:rPr>
              <w:rFonts w:cs="Arial"/>
              <w:szCs w:val="18"/>
            </w:rPr>
            <w:id w:val="-597401030"/>
            <w:placeholder>
              <w:docPart w:val="CB952BCDF10846C08F9D72F1E2F54488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0EA82B10" w14:textId="6C978FC6" w:rsidR="00685691" w:rsidRPr="009F29B3" w:rsidRDefault="00685691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85691" w:rsidRPr="009F29B3" w14:paraId="153FE143" w14:textId="77777777" w:rsidTr="007E059B">
        <w:tc>
          <w:tcPr>
            <w:tcW w:w="1945" w:type="pct"/>
          </w:tcPr>
          <w:p w14:paraId="5786EE25" w14:textId="43022C9C" w:rsidR="00685691" w:rsidRPr="009F29B3" w:rsidRDefault="00685691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Other phone</w:t>
            </w:r>
          </w:p>
        </w:tc>
        <w:sdt>
          <w:sdtPr>
            <w:rPr>
              <w:rFonts w:cs="Arial"/>
              <w:szCs w:val="18"/>
            </w:rPr>
            <w:id w:val="454294565"/>
            <w:placeholder>
              <w:docPart w:val="DD1ABE1EC933461D9D760BD8AA86A45B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E6AE0D3" w14:textId="0D7397CB" w:rsidR="00685691" w:rsidRPr="009F29B3" w:rsidRDefault="00685691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6750D4BC" w14:textId="77777777" w:rsidTr="007E059B">
        <w:tc>
          <w:tcPr>
            <w:tcW w:w="1945" w:type="pct"/>
          </w:tcPr>
          <w:p w14:paraId="7A3697A1" w14:textId="61CD500C" w:rsidR="006B6A63" w:rsidRPr="009F29B3" w:rsidRDefault="00F1071C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A</w:t>
            </w:r>
            <w:r w:rsidR="006B6A63" w:rsidRPr="009F29B3">
              <w:rPr>
                <w:rFonts w:cs="Arial"/>
                <w:szCs w:val="18"/>
              </w:rPr>
              <w:t>ddress</w:t>
            </w:r>
          </w:p>
        </w:tc>
        <w:sdt>
          <w:sdtPr>
            <w:rPr>
              <w:rFonts w:cs="Arial"/>
              <w:szCs w:val="18"/>
            </w:rPr>
            <w:id w:val="-1082917137"/>
            <w:placeholder>
              <w:docPart w:val="D82DB5000BCD404191F397A81B91F6E3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1B640642" w14:textId="2692F9C6" w:rsidR="006B6A63" w:rsidRPr="009F29B3" w:rsidRDefault="006B6A63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446FA03B" w14:textId="77777777" w:rsidTr="007E059B">
        <w:tc>
          <w:tcPr>
            <w:tcW w:w="1945" w:type="pct"/>
          </w:tcPr>
          <w:p w14:paraId="22FE2A6F" w14:textId="77777777" w:rsidR="006B6A63" w:rsidRPr="009F29B3" w:rsidRDefault="006B6A63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Area or suburb</w:t>
            </w:r>
          </w:p>
        </w:tc>
        <w:sdt>
          <w:sdtPr>
            <w:rPr>
              <w:rFonts w:cs="Arial"/>
              <w:szCs w:val="18"/>
            </w:rPr>
            <w:id w:val="-1805460606"/>
            <w:placeholder>
              <w:docPart w:val="E9CDD7F80BD24169889E5D286F5D9745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0BAE9AA7" w14:textId="6F84EF27" w:rsidR="006B6A63" w:rsidRPr="009F29B3" w:rsidRDefault="006B6A63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7CF1B014" w14:textId="77777777" w:rsidTr="007E059B">
        <w:tc>
          <w:tcPr>
            <w:tcW w:w="1945" w:type="pct"/>
          </w:tcPr>
          <w:p w14:paraId="0962CDAE" w14:textId="77777777" w:rsidR="006B6A63" w:rsidRPr="009F29B3" w:rsidRDefault="006B6A63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State</w:t>
            </w:r>
          </w:p>
        </w:tc>
        <w:sdt>
          <w:sdtPr>
            <w:rPr>
              <w:rFonts w:cs="Arial"/>
              <w:szCs w:val="18"/>
            </w:rPr>
            <w:id w:val="1087342796"/>
            <w:placeholder>
              <w:docPart w:val="BECD152A2B5841A19513A63549A4FF6B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2E794250" w14:textId="59D79D48" w:rsidR="006B6A63" w:rsidRPr="009F29B3" w:rsidRDefault="006B6A63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6B6A63" w:rsidRPr="009F29B3" w14:paraId="0FEE8F4E" w14:textId="77777777" w:rsidTr="007E059B">
        <w:tc>
          <w:tcPr>
            <w:tcW w:w="1945" w:type="pct"/>
          </w:tcPr>
          <w:p w14:paraId="5EFCF83C" w14:textId="77777777" w:rsidR="006B6A63" w:rsidRPr="009F29B3" w:rsidRDefault="006B6A63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Postcode</w:t>
            </w:r>
          </w:p>
        </w:tc>
        <w:sdt>
          <w:sdtPr>
            <w:rPr>
              <w:rFonts w:cs="Arial"/>
              <w:szCs w:val="18"/>
            </w:rPr>
            <w:id w:val="2128343495"/>
            <w:placeholder>
              <w:docPart w:val="D36E7D2E4F6A45939CF40F10CADF0771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29CBF123" w14:textId="3FB9C592" w:rsidR="006B6A63" w:rsidRPr="009F29B3" w:rsidRDefault="006B6A63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</w:tbl>
    <w:p w14:paraId="4D6029AF" w14:textId="77777777" w:rsidR="00E47F53" w:rsidRDefault="00E47F53">
      <w:pPr>
        <w:spacing w:before="0" w:after="0"/>
        <w:rPr>
          <w:rFonts w:eastAsia="Times New Roman" w:cs="Arial"/>
          <w:b/>
          <w:bCs/>
          <w:color w:val="FFFFFF" w:themeColor="background1"/>
          <w:szCs w:val="26"/>
          <w:lang w:eastAsia="en-AU"/>
        </w:rPr>
      </w:pPr>
      <w:bookmarkStart w:id="0" w:name="_Hlk188455894"/>
      <w:r>
        <w:rPr>
          <w:color w:val="FFFFFF" w:themeColor="background1"/>
        </w:rPr>
        <w:br w:type="page"/>
      </w:r>
    </w:p>
    <w:p w14:paraId="03DA04ED" w14:textId="14E5C26A" w:rsidR="00CA7F96" w:rsidRPr="009F29B3" w:rsidRDefault="00CA7F96" w:rsidP="00CA7F96">
      <w:pPr>
        <w:pStyle w:val="Heading2a"/>
      </w:pPr>
      <w:r w:rsidRPr="009F29B3">
        <w:rPr>
          <w:color w:val="FFFFFF" w:themeColor="background1"/>
        </w:rPr>
        <w:lastRenderedPageBreak/>
        <w:t xml:space="preserve">Section 4 </w:t>
      </w:r>
      <w:r w:rsidRPr="009F29B3">
        <w:t xml:space="preserve">– </w:t>
      </w:r>
      <w:r w:rsidR="006D0498" w:rsidRPr="009F29B3">
        <w:t xml:space="preserve">Who </w:t>
      </w:r>
      <w:r w:rsidR="00A92A56" w:rsidRPr="009F29B3">
        <w:t xml:space="preserve">are </w:t>
      </w:r>
      <w:r w:rsidR="006D0498" w:rsidRPr="009F29B3">
        <w:t>the a</w:t>
      </w:r>
      <w:r w:rsidRPr="009F29B3">
        <w:t>pplicant and respondent</w:t>
      </w:r>
      <w:r w:rsidR="00303CBF" w:rsidRPr="009F29B3">
        <w:t>?</w:t>
      </w:r>
      <w:r w:rsidRPr="009F29B3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32"/>
      </w:tblGrid>
      <w:tr w:rsidR="00345C5F" w14:paraId="1D3FD237" w14:textId="77777777" w:rsidTr="007E059B">
        <w:tc>
          <w:tcPr>
            <w:tcW w:w="5000" w:type="pct"/>
            <w:shd w:val="clear" w:color="auto" w:fill="C7E9F3" w:themeFill="accent1" w:themeFillTint="33"/>
          </w:tcPr>
          <w:p w14:paraId="18F69785" w14:textId="2FFAD545" w:rsidR="00345C5F" w:rsidRDefault="00345C5F" w:rsidP="00077CAA">
            <w:pPr>
              <w:keepLines/>
              <w:tabs>
                <w:tab w:val="left" w:pos="680"/>
              </w:tabs>
              <w:suppressAutoHyphens/>
              <w:spacing w:line="276" w:lineRule="auto"/>
              <w:rPr>
                <w:szCs w:val="22"/>
              </w:rPr>
            </w:pPr>
            <w:bookmarkStart w:id="1" w:name="_Hlk187670703"/>
            <w:bookmarkStart w:id="2" w:name="_Hlk188453940"/>
            <w:bookmarkStart w:id="3" w:name="_Hlk188455856"/>
            <w:bookmarkEnd w:id="0"/>
            <w:r w:rsidRPr="003677A9">
              <w:rPr>
                <w:szCs w:val="22"/>
              </w:rPr>
              <w:t xml:space="preserve">The </w:t>
            </w:r>
            <w:r w:rsidRPr="003677A9">
              <w:rPr>
                <w:b/>
                <w:bCs/>
                <w:szCs w:val="22"/>
              </w:rPr>
              <w:t>applicant</w:t>
            </w:r>
            <w:r w:rsidRPr="003677A9">
              <w:rPr>
                <w:szCs w:val="22"/>
              </w:rPr>
              <w:t xml:space="preserve"> is the person</w:t>
            </w:r>
            <w:r>
              <w:rPr>
                <w:szCs w:val="22"/>
              </w:rPr>
              <w:t xml:space="preserve"> or party</w:t>
            </w:r>
            <w:r w:rsidRPr="0057352D">
              <w:rPr>
                <w:szCs w:val="22"/>
              </w:rPr>
              <w:t xml:space="preserve"> </w:t>
            </w:r>
            <w:r w:rsidR="005E2E7C">
              <w:rPr>
                <w:szCs w:val="22"/>
              </w:rPr>
              <w:t xml:space="preserve">making the application. </w:t>
            </w:r>
            <w:r>
              <w:rPr>
                <w:szCs w:val="22"/>
              </w:rPr>
              <w:t>For example, you as an owner or you on behalf of the body corporate.</w:t>
            </w:r>
          </w:p>
          <w:p w14:paraId="471F77B2" w14:textId="77777777" w:rsidR="00345C5F" w:rsidRDefault="00345C5F" w:rsidP="00077CAA">
            <w:pPr>
              <w:keepLines/>
              <w:tabs>
                <w:tab w:val="left" w:pos="680"/>
              </w:tabs>
              <w:suppressAutoHyphens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3677A9">
              <w:rPr>
                <w:szCs w:val="22"/>
              </w:rPr>
              <w:t xml:space="preserve">he </w:t>
            </w:r>
            <w:r w:rsidRPr="003677A9">
              <w:rPr>
                <w:b/>
                <w:bCs/>
                <w:szCs w:val="22"/>
              </w:rPr>
              <w:t>respondent</w:t>
            </w:r>
            <w:r w:rsidRPr="003677A9">
              <w:rPr>
                <w:szCs w:val="22"/>
              </w:rPr>
              <w:t xml:space="preserve"> is the person</w:t>
            </w:r>
            <w:r>
              <w:rPr>
                <w:szCs w:val="22"/>
              </w:rPr>
              <w:t xml:space="preserve"> or party</w:t>
            </w:r>
            <w:r w:rsidRPr="003677A9">
              <w:rPr>
                <w:szCs w:val="22"/>
              </w:rPr>
              <w:t xml:space="preserve"> </w:t>
            </w:r>
            <w:r>
              <w:rPr>
                <w:szCs w:val="22"/>
              </w:rPr>
              <w:t>you are in dispute with. For example, a committee member or a letting agent. They will need to respond</w:t>
            </w:r>
            <w:r w:rsidRPr="003677A9">
              <w:rPr>
                <w:szCs w:val="22"/>
              </w:rPr>
              <w:t xml:space="preserve"> to the order</w:t>
            </w:r>
            <w:r>
              <w:rPr>
                <w:szCs w:val="22"/>
              </w:rPr>
              <w:t xml:space="preserve">. </w:t>
            </w:r>
          </w:p>
        </w:tc>
      </w:tr>
      <w:bookmarkEnd w:id="1"/>
    </w:tbl>
    <w:p w14:paraId="70E193F8" w14:textId="77777777" w:rsidR="00345C5F" w:rsidRDefault="00345C5F" w:rsidP="00345C5F">
      <w:pPr>
        <w:rPr>
          <w:rStyle w:val="bold"/>
          <w:b w:val="0"/>
          <w:bCs w:val="0"/>
        </w:rPr>
      </w:pPr>
    </w:p>
    <w:p w14:paraId="6483674E" w14:textId="469C2FC6" w:rsidR="00345C5F" w:rsidRDefault="00345C5F" w:rsidP="00345C5F">
      <w:pPr>
        <w:rPr>
          <w:rStyle w:val="bold"/>
          <w:b w:val="0"/>
          <w:bCs w:val="0"/>
        </w:rPr>
      </w:pPr>
      <w:r w:rsidRPr="00077CAA">
        <w:rPr>
          <w:rStyle w:val="bold"/>
          <w:b w:val="0"/>
          <w:bCs w:val="0"/>
        </w:rPr>
        <w:t>The applicant must fill out this section.</w:t>
      </w:r>
    </w:p>
    <w:p w14:paraId="376BC69D" w14:textId="77777777" w:rsidR="00345C5F" w:rsidRPr="00077CAA" w:rsidRDefault="00345C5F" w:rsidP="00345C5F">
      <w:pPr>
        <w:rPr>
          <w:rStyle w:val="bold"/>
          <w:b w:val="0"/>
          <w:bCs w:val="0"/>
        </w:rPr>
      </w:pPr>
    </w:p>
    <w:bookmarkEnd w:id="2"/>
    <w:p w14:paraId="360F533E" w14:textId="77777777" w:rsidR="00333AF1" w:rsidRDefault="00CA7F96" w:rsidP="00333AF1">
      <w:pPr>
        <w:keepLines/>
        <w:tabs>
          <w:tab w:val="left" w:pos="680"/>
        </w:tabs>
        <w:suppressAutoHyphens/>
        <w:spacing w:line="276" w:lineRule="auto"/>
        <w:rPr>
          <w:szCs w:val="22"/>
        </w:rPr>
      </w:pPr>
      <w:r w:rsidRPr="009F29B3">
        <w:rPr>
          <w:szCs w:val="22"/>
        </w:rPr>
        <w:t>We</w:t>
      </w:r>
      <w:r w:rsidR="005E6B1A" w:rsidRPr="009F29B3">
        <w:rPr>
          <w:szCs w:val="22"/>
        </w:rPr>
        <w:t xml:space="preserve"> can</w:t>
      </w:r>
      <w:r w:rsidRPr="009F29B3">
        <w:rPr>
          <w:szCs w:val="22"/>
        </w:rPr>
        <w:t xml:space="preserve"> only look at disputes between certain</w:t>
      </w:r>
      <w:r w:rsidR="00B3652F" w:rsidRPr="009F29B3">
        <w:rPr>
          <w:szCs w:val="22"/>
        </w:rPr>
        <w:t xml:space="preserve"> applicants and respondents</w:t>
      </w:r>
      <w:r w:rsidRPr="009F29B3">
        <w:rPr>
          <w:szCs w:val="22"/>
        </w:rPr>
        <w:t xml:space="preserve">. </w:t>
      </w:r>
      <w:r w:rsidR="00333AF1">
        <w:rPr>
          <w:szCs w:val="22"/>
        </w:rPr>
        <w:t>There are</w:t>
      </w:r>
      <w:r w:rsidR="00333AF1" w:rsidRPr="00333AF1">
        <w:rPr>
          <w:rStyle w:val="Strong"/>
        </w:rPr>
        <w:t xml:space="preserve"> 5</w:t>
      </w:r>
      <w:r w:rsidR="00333AF1">
        <w:rPr>
          <w:szCs w:val="22"/>
        </w:rPr>
        <w:t xml:space="preserve"> options. You must choose one of the options. Then,</w:t>
      </w:r>
      <w:r w:rsidR="00333AF1">
        <w:t xml:space="preserve"> tick the box that says what type of applicant you are.</w:t>
      </w:r>
      <w:r w:rsidR="00333AF1" w:rsidRPr="00772649">
        <w:t xml:space="preserve"> </w:t>
      </w:r>
      <w:r w:rsidR="00333AF1">
        <w:t>Next, tick the box that says who the respondent is.</w:t>
      </w:r>
    </w:p>
    <w:p w14:paraId="7F8AF161" w14:textId="3C30BEDA" w:rsidR="000C0C88" w:rsidRPr="009F29B3" w:rsidRDefault="000C0C88" w:rsidP="00CA7F96">
      <w:pPr>
        <w:keepLines/>
        <w:tabs>
          <w:tab w:val="left" w:pos="680"/>
        </w:tabs>
        <w:suppressAutoHyphens/>
        <w:spacing w:line="276" w:lineRule="auto"/>
        <w:rPr>
          <w:szCs w:val="22"/>
        </w:rPr>
      </w:pPr>
    </w:p>
    <w:p w14:paraId="794BFA05" w14:textId="48A8A057" w:rsidR="00345C5F" w:rsidRDefault="00CA7F96" w:rsidP="00FB7EAD">
      <w:pPr>
        <w:keepLines/>
        <w:tabs>
          <w:tab w:val="left" w:pos="680"/>
        </w:tabs>
        <w:suppressAutoHyphens/>
        <w:spacing w:after="240" w:line="276" w:lineRule="auto"/>
        <w:rPr>
          <w:szCs w:val="22"/>
        </w:rPr>
      </w:pPr>
      <w:r w:rsidRPr="009F29B3">
        <w:rPr>
          <w:szCs w:val="22"/>
        </w:rPr>
        <w:t xml:space="preserve">Check the guide for more </w:t>
      </w:r>
      <w:r w:rsidR="005E6B1A" w:rsidRPr="009F29B3">
        <w:rPr>
          <w:szCs w:val="22"/>
        </w:rPr>
        <w:t xml:space="preserve">information </w:t>
      </w:r>
      <w:r w:rsidRPr="009F29B3">
        <w:rPr>
          <w:szCs w:val="22"/>
        </w:rPr>
        <w:t xml:space="preserve">about who can be an applicant and respondent in a dispute. </w:t>
      </w:r>
    </w:p>
    <w:p w14:paraId="4A4CF928" w14:textId="77777777" w:rsidR="00333AF1" w:rsidRPr="00CA22F1" w:rsidRDefault="00333AF1" w:rsidP="00CA22F1">
      <w:pPr>
        <w:pStyle w:val="Heading3a"/>
      </w:pPr>
      <w:r w:rsidRPr="00CA22F1">
        <w:t>Option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1"/>
        <w:gridCol w:w="5071"/>
      </w:tblGrid>
      <w:tr w:rsidR="00333AF1" w:rsidRPr="009F29B3" w14:paraId="473B5886" w14:textId="77777777" w:rsidTr="00077CAA">
        <w:trPr>
          <w:cantSplit/>
          <w:trHeight w:val="479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0D24F" w14:textId="77777777" w:rsidR="00333AF1" w:rsidRPr="009F29B3" w:rsidRDefault="00333AF1" w:rsidP="00B77644">
            <w:pPr>
              <w:pStyle w:val="BodyText1"/>
            </w:pPr>
            <w:r w:rsidRPr="009F29B3">
              <w:rPr>
                <w:b/>
                <w:bCs/>
              </w:rPr>
              <w:t xml:space="preserve">Who is the applicant?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60506" w14:textId="7C7E2761" w:rsidR="00333AF1" w:rsidRPr="00A7406A" w:rsidRDefault="00333AF1" w:rsidP="00B77644">
            <w:pPr>
              <w:pStyle w:val="BodyText1"/>
              <w:rPr>
                <w:b/>
                <w:bCs/>
              </w:rPr>
            </w:pPr>
            <w:r w:rsidRPr="009F29B3">
              <w:rPr>
                <w:b/>
                <w:bCs/>
              </w:rPr>
              <w:t xml:space="preserve">Who is the respondent? </w:t>
            </w:r>
          </w:p>
        </w:tc>
      </w:tr>
      <w:tr w:rsidR="00333AF1" w:rsidRPr="009F29B3" w14:paraId="4CADD6DA" w14:textId="77777777" w:rsidTr="00077CAA">
        <w:trPr>
          <w:cantSplit/>
        </w:trPr>
        <w:tc>
          <w:tcPr>
            <w:tcW w:w="2500" w:type="pct"/>
            <w:tcBorders>
              <w:top w:val="single" w:sz="4" w:space="0" w:color="auto"/>
            </w:tcBorders>
          </w:tcPr>
          <w:p w14:paraId="4ABFE000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body corporate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E01393D" w14:textId="373D279F" w:rsidR="00333AF1" w:rsidRPr="009F29B3" w:rsidRDefault="00333AF1" w:rsidP="00077CAA">
            <w:pPr>
              <w:pStyle w:val="BodyText1"/>
              <w:tabs>
                <w:tab w:val="clear" w:pos="9214"/>
                <w:tab w:val="left" w:pos="2418"/>
              </w:tabs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owner(s) of lot </w:t>
            </w:r>
            <w:sdt>
              <w:sdtPr>
                <w:id w:val="-2142565787"/>
                <w:placeholder>
                  <w:docPart w:val="DefaultPlaceholder_-1854013440"/>
                </w:placeholder>
              </w:sdtPr>
              <w:sdtEndPr>
                <w:rPr>
                  <w:bdr w:val="single" w:sz="4" w:space="0" w:color="auto"/>
                </w:rPr>
              </w:sdtEndPr>
              <w:sdtContent>
                <w:r w:rsidRPr="009F29B3">
                  <w:rPr>
                    <w:bdr w:val="single" w:sz="4" w:space="0" w:color="auto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F29B3">
                  <w:rPr>
                    <w:bdr w:val="single" w:sz="4" w:space="0" w:color="auto"/>
                  </w:rPr>
                  <w:instrText xml:space="preserve"> FORMTEXT </w:instrText>
                </w:r>
                <w:r w:rsidRPr="009F29B3">
                  <w:rPr>
                    <w:bdr w:val="single" w:sz="4" w:space="0" w:color="auto"/>
                  </w:rPr>
                </w:r>
                <w:r w:rsidRPr="009F29B3">
                  <w:rPr>
                    <w:bdr w:val="single" w:sz="4" w:space="0" w:color="auto"/>
                  </w:rPr>
                  <w:fldChar w:fldCharType="separate"/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fldChar w:fldCharType="end"/>
                </w:r>
              </w:sdtContent>
            </w:sdt>
            <w:r w:rsidRPr="009F29B3">
              <w:t xml:space="preserve"> </w:t>
            </w:r>
          </w:p>
          <w:p w14:paraId="4FFDBFD0" w14:textId="648FE6F9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occupier(s) of lot </w:t>
            </w:r>
            <w:sdt>
              <w:sdtPr>
                <w:id w:val="-13074525"/>
                <w:placeholder>
                  <w:docPart w:val="DefaultPlaceholder_-1854013440"/>
                </w:placeholder>
              </w:sdtPr>
              <w:sdtEndPr>
                <w:rPr>
                  <w:bdr w:val="single" w:sz="4" w:space="0" w:color="auto"/>
                </w:rPr>
              </w:sdtEndPr>
              <w:sdtContent>
                <w:r w:rsidRPr="009F29B3">
                  <w:rPr>
                    <w:bdr w:val="single" w:sz="4" w:space="0" w:color="auto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F29B3">
                  <w:rPr>
                    <w:bdr w:val="single" w:sz="4" w:space="0" w:color="auto"/>
                  </w:rPr>
                  <w:instrText xml:space="preserve"> FORMTEXT </w:instrText>
                </w:r>
                <w:r w:rsidRPr="009F29B3">
                  <w:rPr>
                    <w:bdr w:val="single" w:sz="4" w:space="0" w:color="auto"/>
                  </w:rPr>
                </w:r>
                <w:r w:rsidRPr="009F29B3">
                  <w:rPr>
                    <w:bdr w:val="single" w:sz="4" w:space="0" w:color="auto"/>
                  </w:rPr>
                  <w:fldChar w:fldCharType="separate"/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fldChar w:fldCharType="end"/>
                </w:r>
              </w:sdtContent>
            </w:sdt>
            <w:r w:rsidRPr="009F29B3">
              <w:t xml:space="preserve"> </w:t>
            </w:r>
          </w:p>
          <w:p w14:paraId="54B4628E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committee member </w:t>
            </w:r>
          </w:p>
          <w:p w14:paraId="2735D32E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body corporate manager </w:t>
            </w:r>
          </w:p>
          <w:p w14:paraId="56F34D46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caretaking service contractor </w:t>
            </w:r>
          </w:p>
          <w:p w14:paraId="4EE84DCC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letting agent</w:t>
            </w:r>
          </w:p>
          <w:p w14:paraId="40FD5D02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service contractor</w:t>
            </w:r>
          </w:p>
          <w:p w14:paraId="52E5DDA8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former body corporate manager</w:t>
            </w:r>
          </w:p>
          <w:p w14:paraId="57755E41" w14:textId="77777777" w:rsidR="00333AF1" w:rsidRPr="009F29B3" w:rsidRDefault="00333AF1" w:rsidP="00077CAA">
            <w:pPr>
              <w:pStyle w:val="BodyText1"/>
              <w:ind w:left="284" w:hanging="284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original owner (for example, the</w:t>
            </w:r>
            <w:r>
              <w:t> </w:t>
            </w:r>
            <w:r w:rsidRPr="009F29B3">
              <w:t>developer)</w:t>
            </w:r>
          </w:p>
        </w:tc>
      </w:tr>
    </w:tbl>
    <w:p w14:paraId="73E729E2" w14:textId="77777777" w:rsidR="00333AF1" w:rsidRDefault="00333AF1" w:rsidP="00CA22F1">
      <w:pPr>
        <w:pStyle w:val="Heading3a"/>
      </w:pPr>
      <w:r>
        <w:t>Option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1"/>
        <w:gridCol w:w="5071"/>
      </w:tblGrid>
      <w:tr w:rsidR="00333AF1" w:rsidRPr="009F29B3" w14:paraId="78B5D10E" w14:textId="77777777" w:rsidTr="00077CAA">
        <w:trPr>
          <w:cantSplit/>
          <w:trHeight w:val="479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2D891" w14:textId="77777777" w:rsidR="00333AF1" w:rsidRPr="009F29B3" w:rsidRDefault="00333AF1" w:rsidP="00077CAA">
            <w:pPr>
              <w:pStyle w:val="BodyText1"/>
            </w:pPr>
            <w:r w:rsidRPr="009F29B3">
              <w:rPr>
                <w:b/>
                <w:bCs/>
              </w:rPr>
              <w:t xml:space="preserve">Who is the applicant?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A6D4" w14:textId="69E7CBB1" w:rsidR="00333AF1" w:rsidRPr="00A7406A" w:rsidRDefault="00333AF1" w:rsidP="00077CAA">
            <w:pPr>
              <w:pStyle w:val="BodyText1"/>
              <w:rPr>
                <w:b/>
                <w:bCs/>
              </w:rPr>
            </w:pPr>
            <w:r w:rsidRPr="009F29B3">
              <w:rPr>
                <w:b/>
                <w:bCs/>
              </w:rPr>
              <w:t xml:space="preserve">Who is the respondent? </w:t>
            </w:r>
          </w:p>
        </w:tc>
      </w:tr>
      <w:tr w:rsidR="00333AF1" w:rsidRPr="009F29B3" w14:paraId="02AAC7E8" w14:textId="77777777" w:rsidTr="00286C65">
        <w:trPr>
          <w:cantSplit/>
          <w:trHeight w:val="1701"/>
        </w:trPr>
        <w:tc>
          <w:tcPr>
            <w:tcW w:w="2500" w:type="pct"/>
          </w:tcPr>
          <w:p w14:paraId="7221EF35" w14:textId="045AD7C8" w:rsidR="00333AF1" w:rsidRPr="009F29B3" w:rsidRDefault="00333AF1" w:rsidP="00077CAA">
            <w:pPr>
              <w:pStyle w:val="BodyText1"/>
              <w:rPr>
                <w:bdr w:val="single" w:sz="4" w:space="0" w:color="auto"/>
              </w:rPr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owner(s) of lot </w:t>
            </w:r>
            <w:sdt>
              <w:sdtPr>
                <w:id w:val="1479107584"/>
                <w:placeholder>
                  <w:docPart w:val="DefaultPlaceholder_-1854013440"/>
                </w:placeholder>
              </w:sdtPr>
              <w:sdtEndPr>
                <w:rPr>
                  <w:bdr w:val="single" w:sz="4" w:space="0" w:color="auto"/>
                </w:rPr>
              </w:sdtEndPr>
              <w:sdtContent>
                <w:r w:rsidRPr="009F29B3">
                  <w:rPr>
                    <w:bdr w:val="single" w:sz="4" w:space="0" w:color="auto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F29B3">
                  <w:rPr>
                    <w:bdr w:val="single" w:sz="4" w:space="0" w:color="auto"/>
                  </w:rPr>
                  <w:instrText xml:space="preserve"> FORMTEXT </w:instrText>
                </w:r>
                <w:r w:rsidRPr="009F29B3">
                  <w:rPr>
                    <w:bdr w:val="single" w:sz="4" w:space="0" w:color="auto"/>
                  </w:rPr>
                </w:r>
                <w:r w:rsidRPr="009F29B3">
                  <w:rPr>
                    <w:bdr w:val="single" w:sz="4" w:space="0" w:color="auto"/>
                  </w:rPr>
                  <w:fldChar w:fldCharType="separate"/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fldChar w:fldCharType="end"/>
                </w:r>
              </w:sdtContent>
            </w:sdt>
          </w:p>
          <w:p w14:paraId="1AE2BE77" w14:textId="2DF18856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occupier(s) of lot </w:t>
            </w:r>
            <w:sdt>
              <w:sdtPr>
                <w:id w:val="1276066429"/>
                <w:placeholder>
                  <w:docPart w:val="DefaultPlaceholder_-1854013440"/>
                </w:placeholder>
              </w:sdtPr>
              <w:sdtEndPr>
                <w:rPr>
                  <w:bdr w:val="single" w:sz="4" w:space="0" w:color="auto"/>
                </w:rPr>
              </w:sdtEndPr>
              <w:sdtContent>
                <w:r w:rsidRPr="009F29B3">
                  <w:rPr>
                    <w:bdr w:val="single" w:sz="4" w:space="0" w:color="auto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F29B3">
                  <w:rPr>
                    <w:bdr w:val="single" w:sz="4" w:space="0" w:color="auto"/>
                  </w:rPr>
                  <w:instrText xml:space="preserve"> FORMTEXT </w:instrText>
                </w:r>
                <w:r w:rsidRPr="009F29B3">
                  <w:rPr>
                    <w:bdr w:val="single" w:sz="4" w:space="0" w:color="auto"/>
                  </w:rPr>
                </w:r>
                <w:r w:rsidRPr="009F29B3">
                  <w:rPr>
                    <w:bdr w:val="single" w:sz="4" w:space="0" w:color="auto"/>
                  </w:rPr>
                  <w:fldChar w:fldCharType="separate"/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fldChar w:fldCharType="end"/>
                </w:r>
              </w:sdtContent>
            </w:sdt>
          </w:p>
        </w:tc>
        <w:tc>
          <w:tcPr>
            <w:tcW w:w="2500" w:type="pct"/>
          </w:tcPr>
          <w:p w14:paraId="07B1989A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body corporate</w:t>
            </w:r>
          </w:p>
          <w:p w14:paraId="4337F65B" w14:textId="18564FF6" w:rsidR="00333AF1" w:rsidRPr="009F29B3" w:rsidRDefault="00333AF1" w:rsidP="00077CAA">
            <w:pPr>
              <w:pStyle w:val="BodyText1"/>
              <w:rPr>
                <w:bdr w:val="single" w:sz="4" w:space="0" w:color="auto"/>
              </w:rPr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owner(s) of lot </w:t>
            </w:r>
            <w:sdt>
              <w:sdtPr>
                <w:id w:val="-2071183560"/>
                <w:placeholder>
                  <w:docPart w:val="DefaultPlaceholder_-1854013440"/>
                </w:placeholder>
              </w:sdtPr>
              <w:sdtEndPr>
                <w:rPr>
                  <w:bdr w:val="single" w:sz="4" w:space="0" w:color="auto"/>
                </w:rPr>
              </w:sdtEndPr>
              <w:sdtContent>
                <w:r w:rsidRPr="009F29B3">
                  <w:rPr>
                    <w:bdr w:val="single" w:sz="4" w:space="0" w:color="auto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F29B3">
                  <w:rPr>
                    <w:bdr w:val="single" w:sz="4" w:space="0" w:color="auto"/>
                  </w:rPr>
                  <w:instrText xml:space="preserve"> FORMTEXT </w:instrText>
                </w:r>
                <w:r w:rsidRPr="009F29B3">
                  <w:rPr>
                    <w:bdr w:val="single" w:sz="4" w:space="0" w:color="auto"/>
                  </w:rPr>
                </w:r>
                <w:r w:rsidRPr="009F29B3">
                  <w:rPr>
                    <w:bdr w:val="single" w:sz="4" w:space="0" w:color="auto"/>
                  </w:rPr>
                  <w:fldChar w:fldCharType="separate"/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fldChar w:fldCharType="end"/>
                </w:r>
              </w:sdtContent>
            </w:sdt>
          </w:p>
          <w:p w14:paraId="54F2D38E" w14:textId="78480459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occupier(s) of lot </w:t>
            </w:r>
            <w:sdt>
              <w:sdtPr>
                <w:id w:val="-71900929"/>
                <w:placeholder>
                  <w:docPart w:val="DefaultPlaceholder_-1854013440"/>
                </w:placeholder>
              </w:sdtPr>
              <w:sdtEndPr>
                <w:rPr>
                  <w:bdr w:val="single" w:sz="4" w:space="0" w:color="auto"/>
                </w:rPr>
              </w:sdtEndPr>
              <w:sdtContent>
                <w:r w:rsidRPr="009F29B3">
                  <w:rPr>
                    <w:bdr w:val="single" w:sz="4" w:space="0" w:color="auto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9F29B3">
                  <w:rPr>
                    <w:bdr w:val="single" w:sz="4" w:space="0" w:color="auto"/>
                  </w:rPr>
                  <w:instrText xml:space="preserve"> FORMTEXT </w:instrText>
                </w:r>
                <w:r w:rsidRPr="009F29B3">
                  <w:rPr>
                    <w:bdr w:val="single" w:sz="4" w:space="0" w:color="auto"/>
                  </w:rPr>
                </w:r>
                <w:r w:rsidRPr="009F29B3">
                  <w:rPr>
                    <w:bdr w:val="single" w:sz="4" w:space="0" w:color="auto"/>
                  </w:rPr>
                  <w:fldChar w:fldCharType="separate"/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t> </w:t>
                </w:r>
                <w:r w:rsidRPr="009F29B3">
                  <w:rPr>
                    <w:bdr w:val="single" w:sz="4" w:space="0" w:color="auto"/>
                  </w:rPr>
                  <w:fldChar w:fldCharType="end"/>
                </w:r>
              </w:sdtContent>
            </w:sdt>
          </w:p>
        </w:tc>
      </w:tr>
    </w:tbl>
    <w:p w14:paraId="6CC3B02C" w14:textId="17A55EA8" w:rsidR="00333AF1" w:rsidRDefault="00333AF1" w:rsidP="00CA22F1">
      <w:pPr>
        <w:pStyle w:val="Heading3a"/>
      </w:pPr>
      <w:r>
        <w:t>Option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1"/>
        <w:gridCol w:w="5071"/>
      </w:tblGrid>
      <w:tr w:rsidR="00333AF1" w:rsidRPr="009F29B3" w14:paraId="48396843" w14:textId="77777777" w:rsidTr="00077CAA">
        <w:trPr>
          <w:cantSplit/>
          <w:trHeight w:val="479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93364" w14:textId="77777777" w:rsidR="00333AF1" w:rsidRPr="009F29B3" w:rsidRDefault="00333AF1" w:rsidP="00077CAA">
            <w:pPr>
              <w:pStyle w:val="BodyText1"/>
            </w:pPr>
            <w:r w:rsidRPr="009F29B3">
              <w:rPr>
                <w:b/>
                <w:bCs/>
              </w:rPr>
              <w:t xml:space="preserve">Who is the applicant?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91FE5" w14:textId="4DCDC412" w:rsidR="00333AF1" w:rsidRPr="00A7406A" w:rsidRDefault="00333AF1" w:rsidP="00077CAA">
            <w:pPr>
              <w:pStyle w:val="BodyText1"/>
              <w:rPr>
                <w:b/>
                <w:bCs/>
              </w:rPr>
            </w:pPr>
            <w:r w:rsidRPr="009F29B3">
              <w:rPr>
                <w:b/>
                <w:bCs/>
              </w:rPr>
              <w:t xml:space="preserve">Who is the respondent? </w:t>
            </w:r>
          </w:p>
        </w:tc>
      </w:tr>
      <w:tr w:rsidR="00333AF1" w:rsidRPr="009F29B3" w14:paraId="391B93D1" w14:textId="77777777" w:rsidTr="00286C65">
        <w:trPr>
          <w:cantSplit/>
          <w:trHeight w:val="1701"/>
        </w:trPr>
        <w:tc>
          <w:tcPr>
            <w:tcW w:w="2500" w:type="pct"/>
          </w:tcPr>
          <w:p w14:paraId="5D61A489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committee member</w:t>
            </w:r>
          </w:p>
        </w:tc>
        <w:tc>
          <w:tcPr>
            <w:tcW w:w="2500" w:type="pct"/>
          </w:tcPr>
          <w:p w14:paraId="05F1FF94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body corporate </w:t>
            </w:r>
          </w:p>
          <w:p w14:paraId="2FE68225" w14:textId="77777777" w:rsidR="00333AF1" w:rsidRPr="009F29B3" w:rsidRDefault="00333AF1" w:rsidP="00077CAA">
            <w:pPr>
              <w:pStyle w:val="BodyText1"/>
              <w:tabs>
                <w:tab w:val="clear" w:pos="9214"/>
                <w:tab w:val="left" w:pos="3415"/>
              </w:tabs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committee</w:t>
            </w:r>
          </w:p>
        </w:tc>
      </w:tr>
    </w:tbl>
    <w:p w14:paraId="749ECD69" w14:textId="77777777" w:rsidR="00286C65" w:rsidRDefault="00286C65">
      <w:pPr>
        <w:spacing w:before="0" w:after="0"/>
      </w:pPr>
      <w:r>
        <w:br w:type="page"/>
      </w:r>
    </w:p>
    <w:p w14:paraId="7202929D" w14:textId="2C0FA6B4" w:rsidR="00333AF1" w:rsidRDefault="00333AF1" w:rsidP="00CA22F1">
      <w:pPr>
        <w:pStyle w:val="Heading3a"/>
      </w:pPr>
      <w:r>
        <w:lastRenderedPageBreak/>
        <w:t>Option 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1"/>
        <w:gridCol w:w="5071"/>
      </w:tblGrid>
      <w:tr w:rsidR="00333AF1" w:rsidRPr="009F29B3" w14:paraId="41F13EA5" w14:textId="77777777" w:rsidTr="00077CAA">
        <w:trPr>
          <w:cantSplit/>
          <w:trHeight w:val="479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3A8FC" w14:textId="77777777" w:rsidR="00333AF1" w:rsidRPr="009F29B3" w:rsidRDefault="00333AF1" w:rsidP="00077CAA">
            <w:pPr>
              <w:pStyle w:val="BodyText1"/>
            </w:pPr>
            <w:r w:rsidRPr="009F29B3">
              <w:rPr>
                <w:b/>
                <w:bCs/>
              </w:rPr>
              <w:t xml:space="preserve">Who is the applicant?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94DFA" w14:textId="0EB9AB87" w:rsidR="00333AF1" w:rsidRPr="00A7406A" w:rsidRDefault="00333AF1" w:rsidP="00077CAA">
            <w:pPr>
              <w:pStyle w:val="BodyText1"/>
              <w:rPr>
                <w:b/>
                <w:bCs/>
              </w:rPr>
            </w:pPr>
            <w:r w:rsidRPr="009F29B3">
              <w:rPr>
                <w:b/>
                <w:bCs/>
              </w:rPr>
              <w:t xml:space="preserve">Who is the respondent? </w:t>
            </w:r>
          </w:p>
        </w:tc>
      </w:tr>
      <w:tr w:rsidR="00333AF1" w:rsidRPr="009F29B3" w14:paraId="5EE8A618" w14:textId="77777777" w:rsidTr="00286C65">
        <w:trPr>
          <w:cantSplit/>
          <w:trHeight w:val="1701"/>
        </w:trPr>
        <w:tc>
          <w:tcPr>
            <w:tcW w:w="2500" w:type="pct"/>
          </w:tcPr>
          <w:p w14:paraId="5EFD1D13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committee</w:t>
            </w:r>
          </w:p>
        </w:tc>
        <w:tc>
          <w:tcPr>
            <w:tcW w:w="2500" w:type="pct"/>
          </w:tcPr>
          <w:p w14:paraId="2F5159A4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committee member</w:t>
            </w:r>
          </w:p>
        </w:tc>
      </w:tr>
    </w:tbl>
    <w:p w14:paraId="1E38C56E" w14:textId="3F55BCE1" w:rsidR="00333AF1" w:rsidRDefault="00333AF1" w:rsidP="00CA22F1">
      <w:pPr>
        <w:pStyle w:val="Heading3a"/>
      </w:pPr>
      <w:r>
        <w:t>Option 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1"/>
        <w:gridCol w:w="5071"/>
      </w:tblGrid>
      <w:tr w:rsidR="00333AF1" w:rsidRPr="009F29B3" w14:paraId="1AEAB29C" w14:textId="77777777" w:rsidTr="007E059B">
        <w:trPr>
          <w:cantSplit/>
          <w:trHeight w:val="479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F330B" w14:textId="77777777" w:rsidR="00333AF1" w:rsidRPr="009F29B3" w:rsidRDefault="00333AF1" w:rsidP="00077CAA">
            <w:pPr>
              <w:pStyle w:val="BodyText1"/>
            </w:pPr>
            <w:r w:rsidRPr="009F29B3">
              <w:rPr>
                <w:b/>
                <w:bCs/>
              </w:rPr>
              <w:t xml:space="preserve">Who is the applicant?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9D26F" w14:textId="03F6141E" w:rsidR="00333AF1" w:rsidRPr="00A7406A" w:rsidRDefault="00333AF1" w:rsidP="00077CAA">
            <w:pPr>
              <w:pStyle w:val="BodyText1"/>
              <w:rPr>
                <w:b/>
                <w:bCs/>
              </w:rPr>
            </w:pPr>
            <w:r w:rsidRPr="009F29B3">
              <w:rPr>
                <w:b/>
                <w:bCs/>
              </w:rPr>
              <w:t xml:space="preserve">Who is the respondent? </w:t>
            </w:r>
          </w:p>
        </w:tc>
      </w:tr>
      <w:tr w:rsidR="00333AF1" w:rsidRPr="009F29B3" w14:paraId="16C88BAF" w14:textId="77777777" w:rsidTr="007E059B">
        <w:trPr>
          <w:cantSplit/>
          <w:trHeight w:val="1701"/>
        </w:trPr>
        <w:tc>
          <w:tcPr>
            <w:tcW w:w="2500" w:type="pct"/>
          </w:tcPr>
          <w:p w14:paraId="38D2CCAF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the body corporate manager</w:t>
            </w:r>
          </w:p>
          <w:p w14:paraId="0A033064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caretaking service contractor</w:t>
            </w:r>
          </w:p>
          <w:p w14:paraId="37642580" w14:textId="77777777" w:rsidR="00333AF1" w:rsidRPr="009F29B3" w:rsidRDefault="00333AF1" w:rsidP="00077CAA">
            <w:pPr>
              <w:pStyle w:val="BodyText1"/>
            </w:pPr>
            <w:r w:rsidRPr="009F29B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instrText xml:space="preserve"> FORMCHECKBOX </w:instrText>
            </w:r>
            <w:r w:rsidR="001D3BEA">
              <w:fldChar w:fldCharType="separate"/>
            </w:r>
            <w:r w:rsidRPr="009F29B3">
              <w:fldChar w:fldCharType="end"/>
            </w:r>
            <w:r w:rsidRPr="009F29B3">
              <w:t xml:space="preserve"> a letting agent</w:t>
            </w:r>
          </w:p>
          <w:p w14:paraId="17FF69AF" w14:textId="77777777" w:rsidR="00333AF1" w:rsidRPr="009F29B3" w:rsidRDefault="00333AF1" w:rsidP="00077CAA">
            <w:pPr>
              <w:keepLines/>
              <w:tabs>
                <w:tab w:val="left" w:pos="680"/>
              </w:tabs>
              <w:suppressAutoHyphens/>
              <w:spacing w:line="276" w:lineRule="auto"/>
              <w:rPr>
                <w:rFonts w:cs="Arial"/>
                <w:szCs w:val="20"/>
              </w:rPr>
            </w:pPr>
            <w:r w:rsidRPr="009F29B3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3BEA">
              <w:rPr>
                <w:rFonts w:cs="Arial"/>
                <w:sz w:val="18"/>
                <w:szCs w:val="18"/>
              </w:rPr>
            </w:r>
            <w:r w:rsidR="001D3BEA">
              <w:rPr>
                <w:rFonts w:cs="Arial"/>
                <w:sz w:val="18"/>
                <w:szCs w:val="18"/>
              </w:rPr>
              <w:fldChar w:fldCharType="separate"/>
            </w:r>
            <w:r w:rsidRPr="009F29B3">
              <w:rPr>
                <w:rFonts w:cs="Arial"/>
                <w:sz w:val="18"/>
                <w:szCs w:val="18"/>
              </w:rPr>
              <w:fldChar w:fldCharType="end"/>
            </w:r>
            <w:r w:rsidRPr="009F29B3">
              <w:rPr>
                <w:rFonts w:cs="Arial"/>
                <w:sz w:val="18"/>
                <w:szCs w:val="18"/>
              </w:rPr>
              <w:t xml:space="preserve"> </w:t>
            </w:r>
            <w:r w:rsidRPr="009F29B3">
              <w:rPr>
                <w:rFonts w:cs="Arial"/>
                <w:szCs w:val="20"/>
              </w:rPr>
              <w:t>a service contractor</w:t>
            </w:r>
          </w:p>
          <w:p w14:paraId="3C860B4F" w14:textId="77777777" w:rsidR="00333AF1" w:rsidRPr="009F29B3" w:rsidRDefault="00333AF1" w:rsidP="00077CAA">
            <w:pPr>
              <w:keepLines/>
              <w:tabs>
                <w:tab w:val="left" w:pos="680"/>
              </w:tabs>
              <w:suppressAutoHyphens/>
              <w:spacing w:line="276" w:lineRule="auto"/>
              <w:rPr>
                <w:rFonts w:cs="Arial"/>
                <w:szCs w:val="20"/>
              </w:rPr>
            </w:pPr>
            <w:r w:rsidRPr="009F29B3">
              <w:rPr>
                <w:rFonts w:cs="Arial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rPr>
                <w:rFonts w:cs="Arial"/>
                <w:szCs w:val="20"/>
              </w:rPr>
              <w:instrText xml:space="preserve"> FORMCHECKBOX </w:instrText>
            </w:r>
            <w:r w:rsidR="001D3BEA">
              <w:rPr>
                <w:rFonts w:cs="Arial"/>
                <w:szCs w:val="20"/>
              </w:rPr>
            </w:r>
            <w:r w:rsidR="001D3BEA">
              <w:rPr>
                <w:rFonts w:cs="Arial"/>
                <w:szCs w:val="20"/>
              </w:rPr>
              <w:fldChar w:fldCharType="separate"/>
            </w:r>
            <w:r w:rsidRPr="009F29B3">
              <w:rPr>
                <w:rFonts w:cs="Arial"/>
                <w:szCs w:val="20"/>
              </w:rPr>
              <w:fldChar w:fldCharType="end"/>
            </w:r>
            <w:r w:rsidRPr="009F29B3">
              <w:rPr>
                <w:rFonts w:cs="Arial"/>
                <w:szCs w:val="20"/>
              </w:rPr>
              <w:t xml:space="preserve"> a former body corporate manager</w:t>
            </w:r>
          </w:p>
          <w:p w14:paraId="7D6C9A08" w14:textId="77777777" w:rsidR="00333AF1" w:rsidRPr="009F29B3" w:rsidRDefault="00333AF1" w:rsidP="00077CAA">
            <w:pPr>
              <w:keepLines/>
              <w:tabs>
                <w:tab w:val="left" w:pos="680"/>
              </w:tabs>
              <w:suppressAutoHyphens/>
              <w:spacing w:line="276" w:lineRule="auto"/>
              <w:ind w:left="284" w:hanging="284"/>
              <w:rPr>
                <w:rFonts w:cs="Arial"/>
                <w:szCs w:val="20"/>
              </w:rPr>
            </w:pPr>
            <w:r w:rsidRPr="009F29B3">
              <w:rPr>
                <w:rFonts w:cs="Arial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rPr>
                <w:rFonts w:cs="Arial"/>
                <w:szCs w:val="20"/>
              </w:rPr>
              <w:instrText xml:space="preserve"> FORMCHECKBOX </w:instrText>
            </w:r>
            <w:r w:rsidR="001D3BEA">
              <w:rPr>
                <w:rFonts w:cs="Arial"/>
                <w:szCs w:val="20"/>
              </w:rPr>
            </w:r>
            <w:r w:rsidR="001D3BEA">
              <w:rPr>
                <w:rFonts w:cs="Arial"/>
                <w:szCs w:val="20"/>
              </w:rPr>
              <w:fldChar w:fldCharType="separate"/>
            </w:r>
            <w:r w:rsidRPr="009F29B3">
              <w:rPr>
                <w:rFonts w:cs="Arial"/>
                <w:szCs w:val="20"/>
              </w:rPr>
              <w:fldChar w:fldCharType="end"/>
            </w:r>
            <w:r w:rsidRPr="009F29B3">
              <w:rPr>
                <w:rFonts w:cs="Arial"/>
                <w:szCs w:val="20"/>
              </w:rPr>
              <w:t xml:space="preserve"> the original owner (for example, the</w:t>
            </w:r>
            <w:r>
              <w:rPr>
                <w:rFonts w:cs="Arial"/>
                <w:szCs w:val="20"/>
              </w:rPr>
              <w:t> </w:t>
            </w:r>
            <w:r w:rsidRPr="009F29B3">
              <w:rPr>
                <w:rFonts w:cs="Arial"/>
                <w:szCs w:val="20"/>
              </w:rPr>
              <w:t>developer)</w:t>
            </w:r>
          </w:p>
        </w:tc>
        <w:tc>
          <w:tcPr>
            <w:tcW w:w="2500" w:type="pct"/>
          </w:tcPr>
          <w:p w14:paraId="4A5E17EC" w14:textId="77777777" w:rsidR="00333AF1" w:rsidRPr="009F29B3" w:rsidRDefault="00333AF1" w:rsidP="00077CAA">
            <w:pPr>
              <w:keepLines/>
              <w:tabs>
                <w:tab w:val="left" w:pos="680"/>
              </w:tabs>
              <w:suppressAutoHyphens/>
              <w:spacing w:line="276" w:lineRule="auto"/>
              <w:rPr>
                <w:rFonts w:cs="Arial"/>
                <w:szCs w:val="20"/>
              </w:rPr>
            </w:pPr>
            <w:r w:rsidRPr="009F29B3">
              <w:rPr>
                <w:rFonts w:cs="Arial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9B3">
              <w:rPr>
                <w:rFonts w:cs="Arial"/>
                <w:szCs w:val="20"/>
              </w:rPr>
              <w:instrText xml:space="preserve"> FORMCHECKBOX </w:instrText>
            </w:r>
            <w:r w:rsidR="001D3BEA">
              <w:rPr>
                <w:rFonts w:cs="Arial"/>
                <w:szCs w:val="20"/>
              </w:rPr>
            </w:r>
            <w:r w:rsidR="001D3BEA">
              <w:rPr>
                <w:rFonts w:cs="Arial"/>
                <w:szCs w:val="20"/>
              </w:rPr>
              <w:fldChar w:fldCharType="separate"/>
            </w:r>
            <w:r w:rsidRPr="009F29B3">
              <w:rPr>
                <w:rFonts w:cs="Arial"/>
                <w:szCs w:val="20"/>
              </w:rPr>
              <w:fldChar w:fldCharType="end"/>
            </w:r>
            <w:r w:rsidRPr="009F29B3">
              <w:rPr>
                <w:rFonts w:cs="Arial"/>
                <w:szCs w:val="20"/>
              </w:rPr>
              <w:t xml:space="preserve"> the body corporate</w:t>
            </w:r>
          </w:p>
        </w:tc>
      </w:tr>
      <w:bookmarkEnd w:id="3"/>
    </w:tbl>
    <w:p w14:paraId="7594F5E1" w14:textId="77777777" w:rsidR="00286C65" w:rsidRDefault="00286C65" w:rsidP="004D7C4B"/>
    <w:p w14:paraId="30C4A153" w14:textId="0B3B1B5A" w:rsidR="00CA7F96" w:rsidRPr="009F29B3" w:rsidRDefault="00CA7F96" w:rsidP="00CA7F96">
      <w:pPr>
        <w:pStyle w:val="Heading2a"/>
      </w:pPr>
      <w:r w:rsidRPr="009F29B3">
        <w:t>Section 5 – Applicant</w:t>
      </w:r>
      <w:r w:rsidR="0073510A" w:rsidRPr="009F29B3">
        <w:t>,</w:t>
      </w:r>
      <w:r w:rsidRPr="009F29B3">
        <w:t xml:space="preserve"> respondent </w:t>
      </w:r>
      <w:r w:rsidR="0073510A" w:rsidRPr="009F29B3">
        <w:t>and other affected people</w:t>
      </w:r>
    </w:p>
    <w:p w14:paraId="7F8F5729" w14:textId="03218226" w:rsidR="003D2F6E" w:rsidRPr="009F29B3" w:rsidRDefault="003D2F6E" w:rsidP="00484BE0">
      <w:pPr>
        <w:pStyle w:val="Heading3b"/>
      </w:pPr>
      <w:r w:rsidRPr="009F29B3">
        <w:t xml:space="preserve">Section </w:t>
      </w:r>
      <w:r w:rsidR="00CA7F96" w:rsidRPr="009F29B3">
        <w:t>5(a)</w:t>
      </w:r>
    </w:p>
    <w:p w14:paraId="390FBD8D" w14:textId="65382CB5" w:rsidR="003D2F6E" w:rsidRPr="009F29B3" w:rsidRDefault="003D2F6E" w:rsidP="00484BE0">
      <w:pPr>
        <w:rPr>
          <w:rStyle w:val="bold"/>
        </w:rPr>
      </w:pPr>
      <w:r w:rsidRPr="009F29B3">
        <w:rPr>
          <w:rStyle w:val="bold"/>
        </w:rPr>
        <w:t xml:space="preserve">Applicant’s </w:t>
      </w:r>
      <w:r w:rsidR="0007131E" w:rsidRPr="009F29B3">
        <w:rPr>
          <w:rStyle w:val="bold"/>
        </w:rPr>
        <w:t xml:space="preserve">contact </w:t>
      </w:r>
      <w:r w:rsidRPr="009F29B3">
        <w:rPr>
          <w:rStyle w:val="bold"/>
        </w:rPr>
        <w:t>details</w:t>
      </w:r>
    </w:p>
    <w:p w14:paraId="2BE7953A" w14:textId="77777777" w:rsidR="003D2F6E" w:rsidRPr="009F29B3" w:rsidRDefault="003D2F6E" w:rsidP="00BE5E96">
      <w:pPr>
        <w:spacing w:after="120"/>
      </w:pPr>
      <w:r w:rsidRPr="009F29B3">
        <w:t>If you are applying on behalf of the body corporate, give its details. For example, ‘The body corporate for Seaview’.</w:t>
      </w:r>
    </w:p>
    <w:p w14:paraId="6E54A517" w14:textId="77777777" w:rsidR="003D2F6E" w:rsidRPr="009F29B3" w:rsidRDefault="003D2F6E" w:rsidP="00BE5E96">
      <w:pPr>
        <w:spacing w:after="120"/>
      </w:pPr>
      <w:r w:rsidRPr="009F29B3">
        <w:t xml:space="preserve">If you are applying as the owner or occupier, give your details here. </w:t>
      </w:r>
    </w:p>
    <w:p w14:paraId="0BB20245" w14:textId="788CDF65" w:rsidR="00B77644" w:rsidRPr="009F29B3" w:rsidRDefault="00822E99" w:rsidP="00BE5E96">
      <w:pPr>
        <w:spacing w:after="120"/>
      </w:pPr>
      <w:r w:rsidRPr="009F29B3">
        <w:t>If you are the owner, the details must match Titles Queensland records. For example, the name of the owner as it appears on the title search.</w:t>
      </w:r>
      <w:r w:rsidR="00B77644"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1"/>
        <w:gridCol w:w="6191"/>
      </w:tblGrid>
      <w:tr w:rsidR="003D2F6E" w:rsidRPr="009F29B3" w14:paraId="0609FA29" w14:textId="77777777" w:rsidTr="007E059B">
        <w:tc>
          <w:tcPr>
            <w:tcW w:w="1945" w:type="pct"/>
          </w:tcPr>
          <w:p w14:paraId="4CC08CC0" w14:textId="11ADE00E" w:rsidR="003D2F6E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Name</w:t>
            </w:r>
          </w:p>
        </w:tc>
        <w:sdt>
          <w:sdtPr>
            <w:rPr>
              <w:rFonts w:cs="Arial"/>
              <w:szCs w:val="18"/>
            </w:rPr>
            <w:id w:val="1776825272"/>
            <w:placeholder>
              <w:docPart w:val="EE22B186C14D4ACBB1511EBC826C13A1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11E47FDD" w14:textId="19662640" w:rsidR="003D2F6E" w:rsidRPr="009F29B3" w:rsidRDefault="003D2F6E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3D2F6E" w:rsidRPr="009F29B3" w14:paraId="0B2FB8EC" w14:textId="77777777" w:rsidTr="007E059B">
        <w:tc>
          <w:tcPr>
            <w:tcW w:w="1945" w:type="pct"/>
          </w:tcPr>
          <w:p w14:paraId="04F962CC" w14:textId="1CB23BC1" w:rsidR="003D2F6E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Email</w:t>
            </w:r>
            <w:r w:rsidRPr="009F29B3">
              <w:rPr>
                <w:rFonts w:cs="Arial"/>
                <w:szCs w:val="18"/>
              </w:rPr>
              <w:br/>
            </w:r>
            <w:r w:rsidRPr="009F29B3">
              <w:rPr>
                <w:rStyle w:val="Emphasis"/>
              </w:rPr>
              <w:t>This is the way we prefer to contact you.</w:t>
            </w:r>
          </w:p>
        </w:tc>
        <w:sdt>
          <w:sdtPr>
            <w:rPr>
              <w:rFonts w:cs="Arial"/>
              <w:szCs w:val="18"/>
            </w:rPr>
            <w:id w:val="-595243370"/>
            <w:placeholder>
              <w:docPart w:val="D6490F24060D43BDAC3EDAD994652744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E4FEC78" w14:textId="7ED615E0" w:rsidR="003D2F6E" w:rsidRPr="009F29B3" w:rsidRDefault="003D2F6E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3D2F6E" w:rsidRPr="009F29B3" w14:paraId="70DCB968" w14:textId="77777777" w:rsidTr="007E059B">
        <w:tc>
          <w:tcPr>
            <w:tcW w:w="1945" w:type="pct"/>
          </w:tcPr>
          <w:p w14:paraId="40D5FCFE" w14:textId="526E276C" w:rsidR="003D2F6E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Mobile phone</w:t>
            </w:r>
          </w:p>
        </w:tc>
        <w:sdt>
          <w:sdtPr>
            <w:rPr>
              <w:rFonts w:cs="Arial"/>
              <w:szCs w:val="18"/>
            </w:rPr>
            <w:id w:val="-1761128512"/>
            <w:placeholder>
              <w:docPart w:val="7450FBB0F7B04298A89EFFD2370103A8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C576C25" w14:textId="76122E27" w:rsidR="003D2F6E" w:rsidRPr="009F29B3" w:rsidRDefault="003D2F6E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3D2F6E" w:rsidRPr="009F29B3" w14:paraId="4B1ACD0F" w14:textId="77777777" w:rsidTr="007E059B">
        <w:tc>
          <w:tcPr>
            <w:tcW w:w="1945" w:type="pct"/>
          </w:tcPr>
          <w:p w14:paraId="5EC1AF42" w14:textId="0C152390" w:rsidR="003D2F6E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Other phone</w:t>
            </w:r>
          </w:p>
        </w:tc>
        <w:sdt>
          <w:sdtPr>
            <w:rPr>
              <w:rFonts w:cs="Arial"/>
              <w:szCs w:val="18"/>
            </w:rPr>
            <w:id w:val="-142969214"/>
            <w:placeholder>
              <w:docPart w:val="7A190E4181E8426EAC0BF984AEE19518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476D6725" w14:textId="32819112" w:rsidR="003D2F6E" w:rsidRPr="009F29B3" w:rsidRDefault="003D2F6E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7C129D92" w14:textId="77777777" w:rsidTr="007E059B">
        <w:tc>
          <w:tcPr>
            <w:tcW w:w="1945" w:type="pct"/>
          </w:tcPr>
          <w:p w14:paraId="5B3D50B4" w14:textId="784407BE" w:rsidR="00D9583A" w:rsidRPr="009F29B3" w:rsidRDefault="00D9583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Postal address</w:t>
            </w:r>
          </w:p>
        </w:tc>
        <w:sdt>
          <w:sdtPr>
            <w:rPr>
              <w:rFonts w:cs="Arial"/>
              <w:szCs w:val="18"/>
            </w:rPr>
            <w:id w:val="-1581435047"/>
            <w:placeholder>
              <w:docPart w:val="0EC4F17317FC45498231C27182A6B2E0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5A4DF73C" w14:textId="2FA71F9B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26F82E77" w14:textId="77777777" w:rsidTr="007E059B">
        <w:tc>
          <w:tcPr>
            <w:tcW w:w="1945" w:type="pct"/>
          </w:tcPr>
          <w:p w14:paraId="7133F601" w14:textId="77777777" w:rsidR="00D9583A" w:rsidRPr="009F29B3" w:rsidRDefault="00D9583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Area or suburb</w:t>
            </w:r>
          </w:p>
        </w:tc>
        <w:sdt>
          <w:sdtPr>
            <w:rPr>
              <w:rFonts w:cs="Arial"/>
              <w:szCs w:val="18"/>
            </w:rPr>
            <w:id w:val="1711225949"/>
            <w:placeholder>
              <w:docPart w:val="F2273D88DD854C038ED149AB842BFE0B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717169E3" w14:textId="39743C66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16DF1ACF" w14:textId="77777777" w:rsidTr="007E059B">
        <w:tc>
          <w:tcPr>
            <w:tcW w:w="1945" w:type="pct"/>
          </w:tcPr>
          <w:p w14:paraId="1A1B4E98" w14:textId="77777777" w:rsidR="00D9583A" w:rsidRPr="009F29B3" w:rsidRDefault="00D9583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State</w:t>
            </w:r>
          </w:p>
        </w:tc>
        <w:sdt>
          <w:sdtPr>
            <w:rPr>
              <w:rFonts w:cs="Arial"/>
              <w:szCs w:val="18"/>
            </w:rPr>
            <w:id w:val="537776459"/>
            <w:placeholder>
              <w:docPart w:val="21B08522372A40ABAE658CA923CB1F1F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24A2DC03" w14:textId="3B3DECA5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135756BD" w14:textId="77777777" w:rsidTr="007E059B">
        <w:tc>
          <w:tcPr>
            <w:tcW w:w="1945" w:type="pct"/>
          </w:tcPr>
          <w:p w14:paraId="08144820" w14:textId="77777777" w:rsidR="00D9583A" w:rsidRPr="009F29B3" w:rsidRDefault="00D9583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Postcode</w:t>
            </w:r>
          </w:p>
        </w:tc>
        <w:sdt>
          <w:sdtPr>
            <w:rPr>
              <w:rFonts w:cs="Arial"/>
              <w:szCs w:val="18"/>
            </w:rPr>
            <w:id w:val="-559169874"/>
            <w:placeholder>
              <w:docPart w:val="F999E9018F2A4E76A4FB9654F9DBD4D5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0D1FADB3" w14:textId="51AC5CBE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</w:tbl>
    <w:p w14:paraId="043F69A2" w14:textId="1222A735" w:rsidR="00E47F53" w:rsidRDefault="00E47F53">
      <w:pPr>
        <w:spacing w:before="0" w:after="0"/>
        <w:rPr>
          <w:rFonts w:cs="Arial"/>
          <w:b/>
          <w:color w:val="033752"/>
          <w:szCs w:val="18"/>
        </w:rPr>
      </w:pPr>
      <w:r>
        <w:br w:type="page"/>
      </w:r>
    </w:p>
    <w:p w14:paraId="7FC398B4" w14:textId="3D446765" w:rsidR="00CA7F96" w:rsidRPr="009F29B3" w:rsidRDefault="00CA7F96" w:rsidP="001A2C73">
      <w:pPr>
        <w:pStyle w:val="Heading3b"/>
      </w:pPr>
      <w:r w:rsidRPr="009F29B3">
        <w:lastRenderedPageBreak/>
        <w:t>Section 5(b)</w:t>
      </w:r>
    </w:p>
    <w:p w14:paraId="5BD8B7E9" w14:textId="7F59B337" w:rsidR="00E060EA" w:rsidRDefault="00E060EA" w:rsidP="00D9583A">
      <w:pPr>
        <w:rPr>
          <w:rStyle w:val="bold"/>
        </w:rPr>
      </w:pPr>
      <w:r w:rsidRPr="009F29B3">
        <w:rPr>
          <w:rStyle w:val="bold"/>
        </w:rPr>
        <w:t>Respondent’s</w:t>
      </w:r>
      <w:r w:rsidR="0007131E" w:rsidRPr="009F29B3">
        <w:rPr>
          <w:rStyle w:val="bold"/>
        </w:rPr>
        <w:t xml:space="preserve"> contact</w:t>
      </w:r>
      <w:r w:rsidRPr="009F29B3">
        <w:rPr>
          <w:rStyle w:val="bold"/>
        </w:rPr>
        <w:t xml:space="preserve"> details</w:t>
      </w:r>
    </w:p>
    <w:p w14:paraId="04475F36" w14:textId="13F61495" w:rsidR="007500EA" w:rsidRPr="007500EA" w:rsidRDefault="007500EA" w:rsidP="00BE5E96">
      <w:pPr>
        <w:spacing w:after="120"/>
        <w:rPr>
          <w:rStyle w:val="bold"/>
          <w:b w:val="0"/>
          <w:bCs w:val="0"/>
        </w:rPr>
      </w:pPr>
      <w:r w:rsidRPr="00077CAA">
        <w:rPr>
          <w:rStyle w:val="bold"/>
          <w:b w:val="0"/>
          <w:bCs w:val="0"/>
        </w:rPr>
        <w:t>The applicant must fill out this section.</w:t>
      </w:r>
    </w:p>
    <w:p w14:paraId="555ADC27" w14:textId="77777777" w:rsidR="007500EA" w:rsidRPr="00F77A1C" w:rsidRDefault="007500EA" w:rsidP="00BE5E96">
      <w:pPr>
        <w:spacing w:after="120"/>
      </w:pPr>
      <w:r w:rsidRPr="005E1C18">
        <w:t>Give the details of the person or party you are in a dispute with. If the</w:t>
      </w:r>
      <w:r>
        <w:t xml:space="preserve"> respondent is an owner, you can contact </w:t>
      </w:r>
      <w:hyperlink r:id="rId17" w:history="1">
        <w:r w:rsidRPr="00F77A1C">
          <w:rPr>
            <w:rStyle w:val="Hyperlink"/>
            <w:rFonts w:cs="Arial"/>
            <w:szCs w:val="20"/>
          </w:rPr>
          <w:t>Titles Queensland</w:t>
        </w:r>
      </w:hyperlink>
      <w:r>
        <w:t xml:space="preserve"> to find out their details. Th</w:t>
      </w:r>
      <w:r w:rsidRPr="00F77A1C">
        <w:t xml:space="preserve">eir details must match </w:t>
      </w:r>
      <w:hyperlink r:id="rId18" w:history="1">
        <w:r w:rsidRPr="00F77A1C">
          <w:rPr>
            <w:rStyle w:val="Hyperlink"/>
            <w:rFonts w:cs="Arial"/>
            <w:szCs w:val="20"/>
          </w:rPr>
          <w:t>Titles Queensland</w:t>
        </w:r>
      </w:hyperlink>
      <w:r w:rsidRPr="002C6BF8">
        <w:rPr>
          <w:rStyle w:val="Hyperlink"/>
          <w:rFonts w:cs="Arial"/>
          <w:szCs w:val="20"/>
          <w:u w:val="none"/>
        </w:rPr>
        <w:t xml:space="preserve"> </w:t>
      </w:r>
      <w:r w:rsidRPr="002C6BF8">
        <w:t>records</w:t>
      </w:r>
      <w:r w:rsidRPr="00F77A1C">
        <w:t>. For example, the name of the owner should match how it appears on the title search.</w:t>
      </w:r>
    </w:p>
    <w:p w14:paraId="7FD35D09" w14:textId="263F0EAC" w:rsidR="00320A95" w:rsidRPr="009F29B3" w:rsidRDefault="00320A95" w:rsidP="00BE5E96">
      <w:pPr>
        <w:spacing w:after="120"/>
      </w:pPr>
      <w:r w:rsidRPr="009F29B3">
        <w:t>If</w:t>
      </w:r>
      <w:r w:rsidR="009F29B3">
        <w:t> </w:t>
      </w:r>
      <w:r w:rsidRPr="009F29B3">
        <w:t>the other party is a group or business, give the group’s name. For example</w:t>
      </w:r>
      <w:r w:rsidR="00572856" w:rsidRPr="009F29B3">
        <w:t>,</w:t>
      </w:r>
      <w:r w:rsidRPr="009F29B3">
        <w:t xml:space="preserve"> ‘The body corporate for Seaview’.</w:t>
      </w:r>
      <w:r w:rsidR="00B77644"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1"/>
        <w:gridCol w:w="6191"/>
      </w:tblGrid>
      <w:tr w:rsidR="00E060EA" w:rsidRPr="009F29B3" w14:paraId="3ACDECBE" w14:textId="77777777" w:rsidTr="007E059B">
        <w:tc>
          <w:tcPr>
            <w:tcW w:w="1945" w:type="pct"/>
          </w:tcPr>
          <w:p w14:paraId="44912A2F" w14:textId="6383C8FF" w:rsidR="00E060EA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Name</w:t>
            </w:r>
          </w:p>
        </w:tc>
        <w:sdt>
          <w:sdtPr>
            <w:rPr>
              <w:rFonts w:cs="Arial"/>
              <w:szCs w:val="18"/>
            </w:rPr>
            <w:id w:val="-2087913463"/>
            <w:placeholder>
              <w:docPart w:val="C8BF2316A6AD4E378358F6F4818669A2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100C16A8" w14:textId="54DD59E4" w:rsidR="00E060EA" w:rsidRPr="009F29B3" w:rsidRDefault="00E060E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E060EA" w:rsidRPr="009F29B3" w14:paraId="5FDCA488" w14:textId="77777777" w:rsidTr="007E059B">
        <w:tc>
          <w:tcPr>
            <w:tcW w:w="1945" w:type="pct"/>
          </w:tcPr>
          <w:p w14:paraId="42A26DDE" w14:textId="35FE9C9C" w:rsidR="00E060EA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Email</w:t>
            </w:r>
          </w:p>
        </w:tc>
        <w:sdt>
          <w:sdtPr>
            <w:rPr>
              <w:rFonts w:cs="Arial"/>
              <w:szCs w:val="18"/>
            </w:rPr>
            <w:id w:val="925853380"/>
            <w:placeholder>
              <w:docPart w:val="11AC4C549D0145D08ECDFD74CAEE2277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C5DA700" w14:textId="4ACE503A" w:rsidR="00E060EA" w:rsidRPr="009F29B3" w:rsidRDefault="00E060E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E060EA" w:rsidRPr="009F29B3" w14:paraId="5E1E2559" w14:textId="77777777" w:rsidTr="007E059B">
        <w:tc>
          <w:tcPr>
            <w:tcW w:w="1945" w:type="pct"/>
          </w:tcPr>
          <w:p w14:paraId="2EA0E739" w14:textId="6C9F5A9B" w:rsidR="00E060EA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Mobile phone</w:t>
            </w:r>
          </w:p>
        </w:tc>
        <w:sdt>
          <w:sdtPr>
            <w:rPr>
              <w:rFonts w:cs="Arial"/>
              <w:szCs w:val="18"/>
            </w:rPr>
            <w:id w:val="-942061927"/>
            <w:placeholder>
              <w:docPart w:val="DEC44C7C8BDE46E48A4C131DEE2BEA50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DD34C2C" w14:textId="08954FD0" w:rsidR="00E060EA" w:rsidRPr="009F29B3" w:rsidRDefault="00E060E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E060EA" w:rsidRPr="009F29B3" w14:paraId="6A5A2247" w14:textId="77777777" w:rsidTr="007E059B">
        <w:tc>
          <w:tcPr>
            <w:tcW w:w="1945" w:type="pct"/>
          </w:tcPr>
          <w:p w14:paraId="458BC0CA" w14:textId="157D8054" w:rsidR="00E060EA" w:rsidRPr="009F29B3" w:rsidRDefault="00E060E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Other phone</w:t>
            </w:r>
          </w:p>
        </w:tc>
        <w:sdt>
          <w:sdtPr>
            <w:rPr>
              <w:rFonts w:cs="Arial"/>
              <w:szCs w:val="18"/>
            </w:rPr>
            <w:id w:val="195664966"/>
            <w:placeholder>
              <w:docPart w:val="1EDA0107D61549B2A894BE0E07EAA062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1D6FF015" w14:textId="63239E1A" w:rsidR="00E060EA" w:rsidRPr="009F29B3" w:rsidRDefault="00E060E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1D4E310C" w14:textId="77777777" w:rsidTr="007E059B">
        <w:tc>
          <w:tcPr>
            <w:tcW w:w="1945" w:type="pct"/>
          </w:tcPr>
          <w:p w14:paraId="137A90CC" w14:textId="0B16AFC1" w:rsidR="00D9583A" w:rsidRPr="009F29B3" w:rsidRDefault="00F1071C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Postal a</w:t>
            </w:r>
            <w:r w:rsidR="00D9583A" w:rsidRPr="009F29B3">
              <w:rPr>
                <w:rFonts w:cs="Arial"/>
                <w:szCs w:val="18"/>
              </w:rPr>
              <w:t xml:space="preserve">ddress </w:t>
            </w:r>
          </w:p>
        </w:tc>
        <w:sdt>
          <w:sdtPr>
            <w:rPr>
              <w:rFonts w:cs="Arial"/>
              <w:szCs w:val="18"/>
            </w:rPr>
            <w:id w:val="-222839620"/>
            <w:placeholder>
              <w:docPart w:val="850F7FD924904F69A712BEC5AB2779F0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0119356" w14:textId="6875267B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68C58B16" w14:textId="77777777" w:rsidTr="007E059B">
        <w:tc>
          <w:tcPr>
            <w:tcW w:w="1945" w:type="pct"/>
          </w:tcPr>
          <w:p w14:paraId="5BBC54ED" w14:textId="77777777" w:rsidR="00D9583A" w:rsidRPr="009F29B3" w:rsidRDefault="00D9583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Area or suburb</w:t>
            </w:r>
          </w:p>
        </w:tc>
        <w:sdt>
          <w:sdtPr>
            <w:rPr>
              <w:rFonts w:cs="Arial"/>
              <w:szCs w:val="18"/>
            </w:rPr>
            <w:id w:val="1168523392"/>
            <w:placeholder>
              <w:docPart w:val="D3BB369ACF75443DB53BC8336A70FA45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6312F172" w14:textId="7152311F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2DB47918" w14:textId="77777777" w:rsidTr="007E059B">
        <w:tc>
          <w:tcPr>
            <w:tcW w:w="1945" w:type="pct"/>
          </w:tcPr>
          <w:p w14:paraId="7D75C1AD" w14:textId="77777777" w:rsidR="00D9583A" w:rsidRPr="009F29B3" w:rsidRDefault="00D9583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State</w:t>
            </w:r>
          </w:p>
        </w:tc>
        <w:sdt>
          <w:sdtPr>
            <w:rPr>
              <w:rFonts w:cs="Arial"/>
              <w:szCs w:val="18"/>
            </w:rPr>
            <w:id w:val="-1944367917"/>
            <w:placeholder>
              <w:docPart w:val="AB3A5A06129A4C7D91786898B91D99FF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2993FF43" w14:textId="79335670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  <w:tr w:rsidR="00D9583A" w:rsidRPr="009F29B3" w14:paraId="6B2EE973" w14:textId="77777777" w:rsidTr="007E059B">
        <w:tc>
          <w:tcPr>
            <w:tcW w:w="1945" w:type="pct"/>
          </w:tcPr>
          <w:p w14:paraId="7F9659B1" w14:textId="77777777" w:rsidR="00D9583A" w:rsidRPr="009F29B3" w:rsidRDefault="00D9583A" w:rsidP="001B52B2">
            <w:pPr>
              <w:rPr>
                <w:rFonts w:cs="Arial"/>
                <w:szCs w:val="18"/>
              </w:rPr>
            </w:pPr>
            <w:r w:rsidRPr="009F29B3">
              <w:rPr>
                <w:rFonts w:cs="Arial"/>
                <w:szCs w:val="18"/>
              </w:rPr>
              <w:t>Postcode</w:t>
            </w:r>
          </w:p>
        </w:tc>
        <w:sdt>
          <w:sdtPr>
            <w:rPr>
              <w:rFonts w:cs="Arial"/>
              <w:szCs w:val="18"/>
            </w:rPr>
            <w:id w:val="-565646081"/>
            <w:placeholder>
              <w:docPart w:val="79F51F012002469281AA2F338543506A"/>
            </w:placeholder>
            <w:showingPlcHdr/>
            <w:text/>
          </w:sdtPr>
          <w:sdtEndPr/>
          <w:sdtContent>
            <w:tc>
              <w:tcPr>
                <w:tcW w:w="3055" w:type="pct"/>
              </w:tcPr>
              <w:p w14:paraId="45FBE28C" w14:textId="41880158" w:rsidR="00D9583A" w:rsidRPr="009F29B3" w:rsidRDefault="00D9583A" w:rsidP="001B52B2">
                <w:pPr>
                  <w:rPr>
                    <w:rFonts w:cs="Arial"/>
                    <w:szCs w:val="18"/>
                  </w:rPr>
                </w:pPr>
              </w:p>
            </w:tc>
          </w:sdtContent>
        </w:sdt>
      </w:tr>
    </w:tbl>
    <w:p w14:paraId="198856D4" w14:textId="3E12E044" w:rsidR="00E060EA" w:rsidRPr="009F29B3" w:rsidRDefault="00E060EA" w:rsidP="00D9583A">
      <w:pPr>
        <w:pStyle w:val="Heading3b"/>
      </w:pPr>
      <w:r w:rsidRPr="009F29B3">
        <w:t>Section 5(c)</w:t>
      </w:r>
    </w:p>
    <w:p w14:paraId="1E77CDCC" w14:textId="77777777" w:rsidR="00E060EA" w:rsidRPr="009F29B3" w:rsidRDefault="00E060EA" w:rsidP="00D9583A">
      <w:pPr>
        <w:rPr>
          <w:rStyle w:val="bold"/>
        </w:rPr>
      </w:pPr>
      <w:r w:rsidRPr="009F29B3">
        <w:rPr>
          <w:rStyle w:val="bold"/>
        </w:rPr>
        <w:t>Affected persons</w:t>
      </w:r>
    </w:p>
    <w:p w14:paraId="57C8A70C" w14:textId="7824B021" w:rsidR="00E97F60" w:rsidRPr="009F29B3" w:rsidRDefault="00E97F60" w:rsidP="00D9583A">
      <w:pPr>
        <w:rPr>
          <w:rStyle w:val="bold"/>
          <w:b w:val="0"/>
        </w:rPr>
      </w:pPr>
      <w:r w:rsidRPr="009F29B3">
        <w:rPr>
          <w:rStyle w:val="bold"/>
          <w:b w:val="0"/>
        </w:rPr>
        <w:t>Will the outcome of this dispute affect anyone else?</w:t>
      </w:r>
      <w:r w:rsidR="00205D70" w:rsidRPr="009F29B3">
        <w:rPr>
          <w:rStyle w:val="bold"/>
          <w:b w:val="0"/>
        </w:rPr>
        <w:t xml:space="preserve"> </w:t>
      </w:r>
      <w:r w:rsidR="00205D70" w:rsidRPr="009F29B3">
        <w:rPr>
          <w:rStyle w:val="Emphasis"/>
          <w:i w:val="0"/>
          <w:iCs w:val="0"/>
        </w:rPr>
        <w:t>For example, a caretaking service contractor or another lot owner or occupier.</w:t>
      </w:r>
    </w:p>
    <w:p w14:paraId="41B13C07" w14:textId="7A73298D" w:rsidR="00A326F7" w:rsidRPr="009F29B3" w:rsidRDefault="00A326F7" w:rsidP="00C53C4D">
      <w:pPr>
        <w:pStyle w:val="Checkboxes"/>
        <w:rPr>
          <w:rStyle w:val="bold"/>
          <w:b w:val="0"/>
        </w:rPr>
      </w:pPr>
      <w:r w:rsidRPr="009F29B3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F29B3">
        <w:instrText xml:space="preserve"> FORMCHECKBOX </w:instrText>
      </w:r>
      <w:r w:rsidR="001D3BEA">
        <w:fldChar w:fldCharType="separate"/>
      </w:r>
      <w:r w:rsidRPr="009F29B3">
        <w:fldChar w:fldCharType="end"/>
      </w:r>
      <w:r w:rsidRPr="009F29B3">
        <w:t xml:space="preserve"> No</w:t>
      </w:r>
    </w:p>
    <w:p w14:paraId="48F9EF29" w14:textId="12419B34" w:rsidR="00A326F7" w:rsidRPr="009F29B3" w:rsidRDefault="00E060EA" w:rsidP="00B77644">
      <w:pPr>
        <w:pStyle w:val="Checkboxes"/>
        <w:spacing w:after="120"/>
        <w:rPr>
          <w:i/>
        </w:rPr>
      </w:pPr>
      <w:r w:rsidRPr="009F29B3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9F29B3">
        <w:instrText xml:space="preserve"> FORMCHECKBOX </w:instrText>
      </w:r>
      <w:r w:rsidR="001D3BEA">
        <w:fldChar w:fldCharType="separate"/>
      </w:r>
      <w:r w:rsidRPr="009F29B3">
        <w:fldChar w:fldCharType="end"/>
      </w:r>
      <w:r w:rsidRPr="009F29B3">
        <w:t xml:space="preserve"> Yes – </w:t>
      </w:r>
      <w:r w:rsidRPr="009F29B3">
        <w:rPr>
          <w:rStyle w:val="Emphasis"/>
        </w:rPr>
        <w:t>Give the name and contact details below</w:t>
      </w:r>
      <w:r w:rsidR="006B6A63" w:rsidRPr="009F29B3">
        <w:rPr>
          <w:rStyle w:val="Emphasis"/>
        </w:rPr>
        <w:t xml:space="preserve"> or attach a separate page with the heading</w:t>
      </w:r>
      <w:r w:rsidR="006B6A63" w:rsidRPr="009F29B3">
        <w:rPr>
          <w:rStyle w:val="Emphasis"/>
          <w:i w:val="0"/>
          <w:iCs w:val="0"/>
        </w:rPr>
        <w:t xml:space="preserve"> </w:t>
      </w:r>
      <w:r w:rsidR="006B6A63" w:rsidRPr="009F29B3">
        <w:rPr>
          <w:rStyle w:val="bold"/>
          <w:b w:val="0"/>
          <w:bCs w:val="0"/>
          <w:i/>
        </w:rPr>
        <w:t>‘Section 5(c)’</w:t>
      </w:r>
      <w:r w:rsidR="00205D70" w:rsidRPr="009F29B3">
        <w:rPr>
          <w:rStyle w:val="Emphasis"/>
        </w:rPr>
        <w:t xml:space="preserve">. </w:t>
      </w:r>
      <w:bookmarkStart w:id="4" w:name="_Hlk180565088"/>
      <w:bookmarkStart w:id="5" w:name="_Hlk194565034"/>
      <w:r w:rsidR="00205D70" w:rsidRPr="009F29B3">
        <w:rPr>
          <w:rStyle w:val="Emphasis"/>
        </w:rPr>
        <w:t>If</w:t>
      </w:r>
      <w:r w:rsidR="00DD654A">
        <w:rPr>
          <w:rStyle w:val="Emphasis"/>
        </w:rPr>
        <w:t> </w:t>
      </w:r>
      <w:r w:rsidR="00205D70" w:rsidRPr="009F29B3">
        <w:rPr>
          <w:rStyle w:val="Emphasis"/>
        </w:rPr>
        <w:t xml:space="preserve">it affects all owners and </w:t>
      </w:r>
      <w:r w:rsidR="00205D70" w:rsidRPr="00B4763B">
        <w:rPr>
          <w:rStyle w:val="Emphasis"/>
        </w:rPr>
        <w:t>occupiers</w:t>
      </w:r>
      <w:bookmarkEnd w:id="4"/>
      <w:r w:rsidR="00163EB6" w:rsidRPr="00B4763B">
        <w:rPr>
          <w:rStyle w:val="Emphasis"/>
        </w:rPr>
        <w:t xml:space="preserve"> </w:t>
      </w:r>
      <w:bookmarkStart w:id="6" w:name="_Hlk194052589"/>
      <w:r w:rsidR="00163EB6" w:rsidRPr="00ED3CFF">
        <w:rPr>
          <w:rStyle w:val="Emphasis"/>
        </w:rPr>
        <w:t>or a particular class of owners,</w:t>
      </w:r>
      <w:r w:rsidR="00163EB6" w:rsidRPr="00B4763B">
        <w:rPr>
          <w:rStyle w:val="Emphasis"/>
        </w:rPr>
        <w:t xml:space="preserve"> you must write ‘all owners’ </w:t>
      </w:r>
      <w:r w:rsidR="00163EB6" w:rsidRPr="00ED3CFF">
        <w:rPr>
          <w:rStyle w:val="Emphasis"/>
        </w:rPr>
        <w:t>or the class of owners</w:t>
      </w:r>
      <w:r w:rsidR="00B4763B" w:rsidRPr="00ED3CFF">
        <w:rPr>
          <w:rStyle w:val="Emphasis"/>
        </w:rPr>
        <w:t>. For example, ‘</w:t>
      </w:r>
      <w:r w:rsidR="00163EB6" w:rsidRPr="00ED3CFF">
        <w:rPr>
          <w:rStyle w:val="Emphasis"/>
        </w:rPr>
        <w:t>all commercial lots</w:t>
      </w:r>
      <w:r w:rsidR="00B4763B" w:rsidRPr="00ED3CFF">
        <w:rPr>
          <w:rStyle w:val="Emphasis"/>
        </w:rPr>
        <w:t>’ or ‘</w:t>
      </w:r>
      <w:r w:rsidR="00163EB6" w:rsidRPr="00ED3CFF">
        <w:rPr>
          <w:rStyle w:val="Emphasis"/>
        </w:rPr>
        <w:t>all lots with a carpark</w:t>
      </w:r>
      <w:r w:rsidR="00B4763B" w:rsidRPr="00B4763B">
        <w:rPr>
          <w:rStyle w:val="Emphasis"/>
        </w:rPr>
        <w:t>’.</w:t>
      </w:r>
      <w:r w:rsidR="00163EB6" w:rsidRPr="00B4763B">
        <w:rPr>
          <w:rStyle w:val="Emphasis"/>
        </w:rPr>
        <w:t xml:space="preserve">  </w:t>
      </w:r>
      <w:bookmarkEnd w:id="5"/>
      <w:bookmarkEnd w:id="6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37"/>
      </w:tblGrid>
      <w:tr w:rsidR="0041481B" w:rsidRPr="009F29B3" w14:paraId="34726621" w14:textId="77777777" w:rsidTr="00E47F53">
        <w:trPr>
          <w:trHeight w:val="6924"/>
        </w:trPr>
        <w:sdt>
          <w:sdtPr>
            <w:id w:val="-1991016360"/>
            <w:placeholder>
              <w:docPart w:val="FE12C6A963CA4730BF3BADE6A66B7E95"/>
            </w:placeholder>
            <w:showingPlcHdr/>
            <w:text/>
          </w:sdtPr>
          <w:sdtEndPr/>
          <w:sdtContent>
            <w:tc>
              <w:tcPr>
                <w:tcW w:w="10137" w:type="dxa"/>
              </w:tcPr>
              <w:p w14:paraId="1ED03448" w14:textId="19A87426" w:rsidR="0041481B" w:rsidRPr="009F29B3" w:rsidRDefault="0041481B" w:rsidP="00FA4CB3">
                <w:pPr>
                  <w:pStyle w:val="Checkboxes"/>
                  <w:ind w:left="0" w:firstLine="0"/>
                </w:pPr>
              </w:p>
            </w:tc>
          </w:sdtContent>
        </w:sdt>
      </w:tr>
    </w:tbl>
    <w:p w14:paraId="356D273D" w14:textId="77777777" w:rsidR="00E47F53" w:rsidRDefault="00E47F53">
      <w:pPr>
        <w:spacing w:before="0" w:after="0"/>
        <w:rPr>
          <w:rFonts w:eastAsia="Times New Roman" w:cs="Arial"/>
          <w:b/>
          <w:bCs/>
          <w:szCs w:val="26"/>
          <w:lang w:eastAsia="en-AU"/>
        </w:rPr>
      </w:pPr>
      <w:r>
        <w:br w:type="page"/>
      </w:r>
    </w:p>
    <w:p w14:paraId="50061628" w14:textId="4B2A6B8F" w:rsidR="00E060EA" w:rsidRPr="009F29B3" w:rsidRDefault="00E060EA" w:rsidP="00CA7506">
      <w:pPr>
        <w:pStyle w:val="Heading2a"/>
      </w:pPr>
      <w:r w:rsidRPr="009F29B3">
        <w:lastRenderedPageBreak/>
        <w:t xml:space="preserve">Section 6 – </w:t>
      </w:r>
      <w:r w:rsidR="006703AF" w:rsidRPr="009F29B3">
        <w:t xml:space="preserve">Outcomes </w:t>
      </w:r>
      <w:r w:rsidRPr="009F29B3">
        <w:t>sought</w:t>
      </w:r>
    </w:p>
    <w:p w14:paraId="08815319" w14:textId="77777777" w:rsidR="00D918C6" w:rsidRPr="009F29B3" w:rsidRDefault="00D918C6" w:rsidP="00B77644">
      <w:pPr>
        <w:pStyle w:val="BodyText1"/>
        <w:spacing w:before="120" w:line="276" w:lineRule="auto"/>
        <w:rPr>
          <w:rStyle w:val="bold"/>
          <w:rFonts w:cs="Times New Roman"/>
          <w:sz w:val="24"/>
          <w:szCs w:val="24"/>
        </w:rPr>
      </w:pPr>
      <w:r w:rsidRPr="009F29B3">
        <w:rPr>
          <w:rStyle w:val="bold"/>
        </w:rPr>
        <w:t>What outcome do you want?</w:t>
      </w:r>
    </w:p>
    <w:p w14:paraId="75407B79" w14:textId="52C66B18" w:rsidR="00D918C6" w:rsidRPr="004E28EA" w:rsidRDefault="00D918C6" w:rsidP="00BE5E96">
      <w:pPr>
        <w:spacing w:after="120"/>
        <w:rPr>
          <w:spacing w:val="-2"/>
        </w:rPr>
      </w:pPr>
      <w:r w:rsidRPr="004E28EA">
        <w:rPr>
          <w:spacing w:val="-2"/>
        </w:rPr>
        <w:t xml:space="preserve">Explain what action you want to happen to solve the </w:t>
      </w:r>
      <w:r w:rsidR="00A326F7" w:rsidRPr="004E28EA">
        <w:rPr>
          <w:spacing w:val="-2"/>
        </w:rPr>
        <w:t>dispute</w:t>
      </w:r>
      <w:r w:rsidRPr="004E28EA">
        <w:rPr>
          <w:spacing w:val="-2"/>
        </w:rPr>
        <w:t>. Please number the outcomes if there is more than</w:t>
      </w:r>
      <w:r w:rsidR="004E28EA" w:rsidRPr="004E28EA">
        <w:rPr>
          <w:spacing w:val="-2"/>
        </w:rPr>
        <w:t> </w:t>
      </w:r>
      <w:r w:rsidRPr="004E28EA">
        <w:rPr>
          <w:spacing w:val="-2"/>
        </w:rPr>
        <w:t>one.</w:t>
      </w:r>
    </w:p>
    <w:p w14:paraId="45CDC4F2" w14:textId="6F1EBB8A" w:rsidR="00D918C6" w:rsidRPr="009F29B3" w:rsidRDefault="00D918C6" w:rsidP="00BE5E96">
      <w:pPr>
        <w:spacing w:after="120"/>
      </w:pPr>
      <w:r w:rsidRPr="009F29B3">
        <w:t>If you need more space, attach a separate page with the heading ‘6. Outcome</w:t>
      </w:r>
      <w:r w:rsidR="00FB312B" w:rsidRPr="009F29B3">
        <w:t>s</w:t>
      </w:r>
      <w:r w:rsidRPr="009F29B3">
        <w:t xml:space="preserve"> sought’.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2"/>
      </w:tblGrid>
      <w:tr w:rsidR="0041481B" w:rsidRPr="009F29B3" w14:paraId="3A7CE7C1" w14:textId="77777777" w:rsidTr="00E47F53">
        <w:trPr>
          <w:trHeight w:val="5102"/>
        </w:trPr>
        <w:sdt>
          <w:sdtPr>
            <w:id w:val="1558048938"/>
            <w:placeholder>
              <w:docPart w:val="7F08985D254C44D99D56B3829EC92265"/>
            </w:placeholder>
            <w:showingPlcHdr/>
            <w:text/>
          </w:sdtPr>
          <w:sdtEndPr/>
          <w:sdtContent>
            <w:tc>
              <w:tcPr>
                <w:tcW w:w="10132" w:type="dxa"/>
              </w:tcPr>
              <w:p w14:paraId="0F408D64" w14:textId="6E7C8DD9" w:rsidR="0041481B" w:rsidRPr="009F29B3" w:rsidRDefault="0041481B" w:rsidP="00E060EA">
                <w:pPr>
                  <w:spacing w:after="120"/>
                </w:pPr>
              </w:p>
            </w:tc>
          </w:sdtContent>
        </w:sdt>
      </w:tr>
    </w:tbl>
    <w:p w14:paraId="004B506B" w14:textId="3DBD00F3" w:rsidR="005C070C" w:rsidRPr="009F29B3" w:rsidRDefault="005C070C" w:rsidP="00CA7506">
      <w:pPr>
        <w:pStyle w:val="Heading2a"/>
      </w:pPr>
      <w:r w:rsidRPr="009F29B3">
        <w:t>Section 7 – Self</w:t>
      </w:r>
      <w:r w:rsidR="00D151F8">
        <w:t xml:space="preserve"> </w:t>
      </w:r>
      <w:r w:rsidRPr="009F29B3">
        <w:t>resolution</w:t>
      </w:r>
    </w:p>
    <w:p w14:paraId="10A7645B" w14:textId="77777777" w:rsidR="005C070C" w:rsidRPr="009F29B3" w:rsidRDefault="005C070C" w:rsidP="00B77644">
      <w:pPr>
        <w:spacing w:before="120"/>
        <w:rPr>
          <w:rStyle w:val="bold"/>
        </w:rPr>
      </w:pPr>
      <w:r w:rsidRPr="009F29B3">
        <w:rPr>
          <w:rStyle w:val="bold"/>
        </w:rPr>
        <w:t xml:space="preserve">What have you done to try to solve your dispute? </w:t>
      </w:r>
    </w:p>
    <w:p w14:paraId="370EF95D" w14:textId="6E571A10" w:rsidR="00D918C6" w:rsidRPr="009F29B3" w:rsidRDefault="005C070C" w:rsidP="00BE5E96">
      <w:pPr>
        <w:spacing w:after="120"/>
        <w:rPr>
          <w:rStyle w:val="bold"/>
          <w:b w:val="0"/>
          <w:bCs w:val="0"/>
        </w:rPr>
      </w:pPr>
      <w:r w:rsidRPr="009F29B3">
        <w:rPr>
          <w:rStyle w:val="bold"/>
          <w:b w:val="0"/>
          <w:bCs w:val="0"/>
        </w:rPr>
        <w:t>Explain what you have done to try to solve the</w:t>
      </w:r>
      <w:r w:rsidR="00A326F7" w:rsidRPr="009F29B3">
        <w:rPr>
          <w:rStyle w:val="bold"/>
          <w:b w:val="0"/>
          <w:bCs w:val="0"/>
        </w:rPr>
        <w:t xml:space="preserve"> dispute </w:t>
      </w:r>
      <w:r w:rsidRPr="009F29B3">
        <w:rPr>
          <w:rStyle w:val="bold"/>
          <w:b w:val="0"/>
          <w:bCs w:val="0"/>
        </w:rPr>
        <w:t>yourself. This is called self</w:t>
      </w:r>
      <w:r w:rsidR="00D151F8">
        <w:rPr>
          <w:rStyle w:val="bold"/>
          <w:b w:val="0"/>
          <w:bCs w:val="0"/>
        </w:rPr>
        <w:t xml:space="preserve"> </w:t>
      </w:r>
      <w:r w:rsidRPr="009F29B3">
        <w:rPr>
          <w:rStyle w:val="bold"/>
          <w:b w:val="0"/>
          <w:bCs w:val="0"/>
        </w:rPr>
        <w:t>resolution.</w:t>
      </w:r>
      <w:r w:rsidR="00AD7CE9">
        <w:rPr>
          <w:rStyle w:val="bold"/>
          <w:b w:val="0"/>
          <w:bCs w:val="0"/>
        </w:rPr>
        <w:t xml:space="preserve"> You must try</w:t>
      </w:r>
      <w:r w:rsidR="00B4763B">
        <w:rPr>
          <w:rStyle w:val="bold"/>
          <w:b w:val="0"/>
          <w:bCs w:val="0"/>
        </w:rPr>
        <w:t xml:space="preserve"> self</w:t>
      </w:r>
      <w:r w:rsidR="00D151F8">
        <w:rPr>
          <w:rStyle w:val="bold"/>
          <w:b w:val="0"/>
          <w:bCs w:val="0"/>
        </w:rPr>
        <w:t xml:space="preserve"> </w:t>
      </w:r>
      <w:r w:rsidR="00B4763B">
        <w:rPr>
          <w:rStyle w:val="bold"/>
          <w:b w:val="0"/>
          <w:bCs w:val="0"/>
        </w:rPr>
        <w:t xml:space="preserve">resolution </w:t>
      </w:r>
      <w:r w:rsidR="00AD7CE9">
        <w:rPr>
          <w:rStyle w:val="bold"/>
          <w:b w:val="0"/>
          <w:bCs w:val="0"/>
        </w:rPr>
        <w:t xml:space="preserve">before you </w:t>
      </w:r>
      <w:r w:rsidR="00B4763B">
        <w:rPr>
          <w:rStyle w:val="bold"/>
          <w:b w:val="0"/>
          <w:bCs w:val="0"/>
        </w:rPr>
        <w:t>submit</w:t>
      </w:r>
      <w:r w:rsidR="00AD7CE9">
        <w:rPr>
          <w:rStyle w:val="bold"/>
          <w:b w:val="0"/>
          <w:bCs w:val="0"/>
        </w:rPr>
        <w:t xml:space="preserve"> this</w:t>
      </w:r>
      <w:r w:rsidR="00B4763B">
        <w:rPr>
          <w:rStyle w:val="bold"/>
          <w:b w:val="0"/>
          <w:bCs w:val="0"/>
        </w:rPr>
        <w:t xml:space="preserve"> form</w:t>
      </w:r>
      <w:r w:rsidR="00AD7CE9">
        <w:rPr>
          <w:rStyle w:val="bold"/>
          <w:b w:val="0"/>
          <w:bCs w:val="0"/>
        </w:rPr>
        <w:t>.</w:t>
      </w:r>
    </w:p>
    <w:p w14:paraId="3C66B5C5" w14:textId="0EBDEA72" w:rsidR="00D918C6" w:rsidRPr="009F29B3" w:rsidRDefault="00D8321D" w:rsidP="00BE5E96">
      <w:pPr>
        <w:spacing w:after="120"/>
      </w:pPr>
      <w:r w:rsidRPr="009F29B3">
        <w:t>If y</w:t>
      </w:r>
      <w:r w:rsidR="00D918C6" w:rsidRPr="009F29B3">
        <w:t xml:space="preserve">ou </w:t>
      </w:r>
      <w:r w:rsidRPr="009F29B3">
        <w:t>want more than one outcome, please give details of</w:t>
      </w:r>
      <w:r w:rsidR="00D918C6" w:rsidRPr="009F29B3">
        <w:t xml:space="preserve"> self</w:t>
      </w:r>
      <w:r w:rsidR="00D151F8">
        <w:t xml:space="preserve"> </w:t>
      </w:r>
      <w:r w:rsidR="00D918C6" w:rsidRPr="009F29B3">
        <w:t>resolution</w:t>
      </w:r>
      <w:r w:rsidRPr="009F29B3">
        <w:t xml:space="preserve"> for each one.</w:t>
      </w:r>
    </w:p>
    <w:p w14:paraId="291FD49E" w14:textId="5390B595" w:rsidR="00BB3DAA" w:rsidRDefault="00D918C6" w:rsidP="00BE5E96">
      <w:pPr>
        <w:spacing w:after="120"/>
      </w:pPr>
      <w:bookmarkStart w:id="7" w:name="_Hlk181692488"/>
      <w:r w:rsidRPr="009F29B3">
        <w:t xml:space="preserve">Please attach </w:t>
      </w:r>
      <w:r w:rsidR="00444342">
        <w:t xml:space="preserve">and refer to documents to support your case. </w:t>
      </w:r>
      <w:bookmarkEnd w:id="7"/>
      <w:r w:rsidRPr="009F29B3">
        <w:t>For example</w:t>
      </w:r>
      <w:r w:rsidR="00BB3DAA">
        <w:t>:</w:t>
      </w:r>
    </w:p>
    <w:p w14:paraId="4A1B93DC" w14:textId="7192F82E" w:rsidR="00BB3DAA" w:rsidRPr="00AE7D0E" w:rsidRDefault="00BB3DAA" w:rsidP="00BE5E96">
      <w:pPr>
        <w:pStyle w:val="ListParagraph"/>
        <w:numPr>
          <w:ilvl w:val="0"/>
          <w:numId w:val="37"/>
        </w:numPr>
        <w:spacing w:after="120"/>
        <w:ind w:left="714" w:hanging="357"/>
      </w:pPr>
      <w:r w:rsidRPr="00254233">
        <w:t xml:space="preserve">meeting minutes </w:t>
      </w:r>
    </w:p>
    <w:p w14:paraId="1F043D8F" w14:textId="77777777" w:rsidR="00BB3DAA" w:rsidRDefault="00BB3DAA" w:rsidP="00BE5E96">
      <w:pPr>
        <w:pStyle w:val="ListParagraph"/>
        <w:numPr>
          <w:ilvl w:val="0"/>
          <w:numId w:val="37"/>
        </w:numPr>
        <w:spacing w:after="120"/>
        <w:ind w:left="714" w:hanging="357"/>
      </w:pPr>
      <w:r>
        <w:t>emails</w:t>
      </w:r>
    </w:p>
    <w:p w14:paraId="00BA5A3D" w14:textId="77777777" w:rsidR="00BB3DAA" w:rsidRDefault="001D3BEA" w:rsidP="00BE5E96">
      <w:pPr>
        <w:pStyle w:val="ListParagraph"/>
        <w:numPr>
          <w:ilvl w:val="0"/>
          <w:numId w:val="37"/>
        </w:numPr>
        <w:spacing w:after="120"/>
        <w:ind w:left="714" w:hanging="357"/>
      </w:pPr>
      <w:hyperlink r:id="rId19" w:history="1">
        <w:r w:rsidR="00BB3DAA" w:rsidRPr="00AE7D0E">
          <w:rPr>
            <w:rStyle w:val="Hyperlink"/>
            <w:rFonts w:ascii="MetaOT-Norm" w:hAnsi="MetaOT-Norm"/>
          </w:rPr>
          <w:t>BCCM Form 1</w:t>
        </w:r>
      </w:hyperlink>
    </w:p>
    <w:p w14:paraId="08248DFC" w14:textId="77777777" w:rsidR="00BB3DAA" w:rsidRDefault="001D3BEA" w:rsidP="00BE5E96">
      <w:pPr>
        <w:pStyle w:val="ListParagraph"/>
        <w:numPr>
          <w:ilvl w:val="0"/>
          <w:numId w:val="37"/>
        </w:numPr>
        <w:spacing w:after="120"/>
        <w:ind w:left="714" w:hanging="357"/>
      </w:pPr>
      <w:hyperlink r:id="rId20" w:history="1">
        <w:r w:rsidR="00BB3DAA" w:rsidRPr="00AE7D0E">
          <w:rPr>
            <w:rStyle w:val="Hyperlink"/>
            <w:rFonts w:ascii="MetaOT-Norm" w:hAnsi="MetaOT-Norm"/>
          </w:rPr>
          <w:t>BCCM Form 10</w:t>
        </w:r>
      </w:hyperlink>
    </w:p>
    <w:p w14:paraId="7D67BC62" w14:textId="64C3BBF9" w:rsidR="00BB3DAA" w:rsidRPr="0063611E" w:rsidRDefault="001D3BEA" w:rsidP="00BE5E96">
      <w:pPr>
        <w:pStyle w:val="ListParagraph"/>
        <w:numPr>
          <w:ilvl w:val="0"/>
          <w:numId w:val="37"/>
        </w:numPr>
        <w:spacing w:after="120"/>
        <w:ind w:left="714" w:hanging="357"/>
      </w:pPr>
      <w:hyperlink r:id="rId21" w:history="1">
        <w:r w:rsidR="00BB3DAA" w:rsidRPr="00AE7D0E">
          <w:rPr>
            <w:rStyle w:val="Hyperlink"/>
            <w:rFonts w:ascii="MetaOT-Norm" w:hAnsi="MetaOT-Norm"/>
          </w:rPr>
          <w:t>BCCM Fo</w:t>
        </w:r>
        <w:r w:rsidR="00BA4F91">
          <w:rPr>
            <w:rStyle w:val="Hyperlink"/>
            <w:rFonts w:ascii="MetaOT-Norm" w:hAnsi="MetaOT-Norm"/>
          </w:rPr>
          <w:t>r</w:t>
        </w:r>
        <w:r w:rsidR="00BB3DAA" w:rsidRPr="00AE7D0E">
          <w:rPr>
            <w:rStyle w:val="Hyperlink"/>
            <w:rFonts w:ascii="MetaOT-Norm" w:hAnsi="MetaOT-Norm"/>
          </w:rPr>
          <w:t>m 11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32"/>
      </w:tblGrid>
      <w:tr w:rsidR="0041481B" w:rsidRPr="009F29B3" w14:paraId="3E81764B" w14:textId="77777777" w:rsidTr="007E059B">
        <w:trPr>
          <w:trHeight w:val="4819"/>
        </w:trPr>
        <w:sdt>
          <w:sdtPr>
            <w:id w:val="27155386"/>
            <w:placeholder>
              <w:docPart w:val="BDE896E25637420F8201991EF81561EE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49E05749" w14:textId="3B5AB8F1" w:rsidR="0041481B" w:rsidRPr="009F29B3" w:rsidRDefault="0041481B" w:rsidP="005C070C">
                <w:pPr>
                  <w:spacing w:after="120"/>
                </w:pPr>
              </w:p>
            </w:tc>
          </w:sdtContent>
        </w:sdt>
      </w:tr>
    </w:tbl>
    <w:p w14:paraId="02DC0EC3" w14:textId="77777777" w:rsidR="001A2C73" w:rsidRDefault="001A2C73">
      <w:pPr>
        <w:spacing w:before="0" w:after="0"/>
        <w:rPr>
          <w:rFonts w:eastAsia="Times New Roman" w:cs="Arial"/>
          <w:b/>
          <w:bCs/>
          <w:szCs w:val="26"/>
          <w:lang w:eastAsia="en-AU"/>
        </w:rPr>
      </w:pPr>
      <w:r>
        <w:br w:type="page"/>
      </w:r>
    </w:p>
    <w:p w14:paraId="5DF87AA6" w14:textId="057C0BC4" w:rsidR="00D918C6" w:rsidRPr="009F29B3" w:rsidRDefault="00D918C6" w:rsidP="00CA7506">
      <w:pPr>
        <w:pStyle w:val="Heading2a"/>
      </w:pPr>
      <w:r w:rsidRPr="009F29B3">
        <w:lastRenderedPageBreak/>
        <w:t>Section 8 – Background to your dispute</w:t>
      </w:r>
    </w:p>
    <w:p w14:paraId="088E20A2" w14:textId="77777777" w:rsidR="00D918C6" w:rsidRPr="009F29B3" w:rsidRDefault="00D918C6" w:rsidP="00BE5E96">
      <w:pPr>
        <w:spacing w:after="120"/>
      </w:pPr>
      <w:r w:rsidRPr="009F29B3">
        <w:t xml:space="preserve">Why are you making this application? For each of the outcomes you want, please explain: </w:t>
      </w:r>
    </w:p>
    <w:p w14:paraId="4F869502" w14:textId="26A05AC0" w:rsidR="00D918C6" w:rsidRPr="009F29B3" w:rsidRDefault="00D918C6" w:rsidP="00BE5E96">
      <w:pPr>
        <w:pStyle w:val="ListParagraph"/>
        <w:numPr>
          <w:ilvl w:val="0"/>
          <w:numId w:val="49"/>
        </w:numPr>
        <w:spacing w:after="120"/>
      </w:pPr>
      <w:r w:rsidRPr="009F29B3">
        <w:t>a</w:t>
      </w:r>
      <w:r w:rsidR="000A019E" w:rsidRPr="009F29B3">
        <w:t xml:space="preserve"> </w:t>
      </w:r>
      <w:r w:rsidR="00F22112">
        <w:t>brief</w:t>
      </w:r>
      <w:r w:rsidR="00F22112" w:rsidRPr="009F29B3">
        <w:t xml:space="preserve"> </w:t>
      </w:r>
      <w:r w:rsidRPr="009F29B3">
        <w:t>history of the dispute</w:t>
      </w:r>
    </w:p>
    <w:p w14:paraId="790F435E" w14:textId="67B47862" w:rsidR="00D918C6" w:rsidRPr="009F29B3" w:rsidRDefault="00D918C6" w:rsidP="00BE5E96">
      <w:pPr>
        <w:pStyle w:val="ListParagraph"/>
        <w:numPr>
          <w:ilvl w:val="0"/>
          <w:numId w:val="49"/>
        </w:numPr>
        <w:spacing w:after="120"/>
      </w:pPr>
      <w:r w:rsidRPr="009F29B3">
        <w:t xml:space="preserve">why you think you should get each of the outcomes. For example, tell us which sections of the </w:t>
      </w:r>
      <w:r w:rsidR="00032CD0" w:rsidRPr="009F29B3">
        <w:t xml:space="preserve">Act </w:t>
      </w:r>
      <w:r w:rsidRPr="009F29B3">
        <w:t xml:space="preserve">are not being followed or which by-law applies to your </w:t>
      </w:r>
      <w:r w:rsidR="00032CD0" w:rsidRPr="009F29B3">
        <w:t>dispute</w:t>
      </w:r>
      <w:r w:rsidRPr="009F29B3">
        <w:t xml:space="preserve">. </w:t>
      </w:r>
    </w:p>
    <w:p w14:paraId="704D351D" w14:textId="77777777" w:rsidR="00215FBF" w:rsidRDefault="00215FBF" w:rsidP="00BE5E96">
      <w:pPr>
        <w:spacing w:after="120"/>
      </w:pPr>
      <w:r>
        <w:t>Please attach</w:t>
      </w:r>
      <w:r w:rsidRPr="00F77A1C">
        <w:t xml:space="preserve"> and refer to documents to support your case.</w:t>
      </w:r>
      <w:r>
        <w:t xml:space="preserve"> For example:</w:t>
      </w:r>
      <w:bookmarkStart w:id="8" w:name="_Hlk180999704"/>
      <w:r w:rsidRPr="00F77A1C">
        <w:t xml:space="preserve"> </w:t>
      </w:r>
    </w:p>
    <w:p w14:paraId="5CFB7A44" w14:textId="77777777" w:rsidR="00215FBF" w:rsidRDefault="00215FBF" w:rsidP="00BE5E96">
      <w:pPr>
        <w:pStyle w:val="ListParagraph"/>
        <w:numPr>
          <w:ilvl w:val="0"/>
          <w:numId w:val="48"/>
        </w:numPr>
        <w:spacing w:after="120"/>
      </w:pPr>
      <w:r w:rsidRPr="00F77A1C">
        <w:t>quote</w:t>
      </w:r>
      <w:r>
        <w:t>s</w:t>
      </w:r>
    </w:p>
    <w:p w14:paraId="368E6FBA" w14:textId="77777777" w:rsidR="00215FBF" w:rsidRDefault="00215FBF" w:rsidP="00BE5E96">
      <w:pPr>
        <w:pStyle w:val="ListParagraph"/>
        <w:numPr>
          <w:ilvl w:val="0"/>
          <w:numId w:val="48"/>
        </w:numPr>
        <w:spacing w:after="120"/>
      </w:pPr>
      <w:r w:rsidRPr="00F77A1C">
        <w:t>photo</w:t>
      </w:r>
      <w:r>
        <w:t>graphs</w:t>
      </w:r>
    </w:p>
    <w:p w14:paraId="1160F110" w14:textId="77777777" w:rsidR="00215FBF" w:rsidRDefault="00215FBF" w:rsidP="00BE5E96">
      <w:pPr>
        <w:pStyle w:val="ListParagraph"/>
        <w:numPr>
          <w:ilvl w:val="0"/>
          <w:numId w:val="48"/>
        </w:numPr>
        <w:spacing w:after="120"/>
      </w:pPr>
      <w:r>
        <w:t>plans or sketches of the lot</w:t>
      </w:r>
    </w:p>
    <w:p w14:paraId="4F0CB905" w14:textId="77777777" w:rsidR="00215FBF" w:rsidRPr="00F77A1C" w:rsidRDefault="00215FBF" w:rsidP="00BE5E96">
      <w:pPr>
        <w:pStyle w:val="ListParagraph"/>
        <w:numPr>
          <w:ilvl w:val="0"/>
          <w:numId w:val="48"/>
        </w:numPr>
        <w:spacing w:after="120"/>
      </w:pPr>
      <w:r>
        <w:t>reports for qualified people</w:t>
      </w:r>
      <w:bookmarkEnd w:id="8"/>
      <w:r w:rsidRPr="00F77A1C">
        <w:t xml:space="preserve">. </w:t>
      </w:r>
    </w:p>
    <w:p w14:paraId="61F13610" w14:textId="4571A0FF" w:rsidR="00602F43" w:rsidRPr="009F29B3" w:rsidRDefault="00D918C6" w:rsidP="00BE5E96">
      <w:pPr>
        <w:spacing w:after="120"/>
      </w:pPr>
      <w:r w:rsidRPr="009F29B3">
        <w:t>If you need more space, attach a separate page with the heading ‘8. Background’.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32"/>
      </w:tblGrid>
      <w:tr w:rsidR="0041481B" w:rsidRPr="009F29B3" w14:paraId="76DC5459" w14:textId="77777777" w:rsidTr="007E059B">
        <w:trPr>
          <w:trHeight w:val="11339"/>
        </w:trPr>
        <w:sdt>
          <w:sdtPr>
            <w:id w:val="1754389032"/>
            <w:placeholder>
              <w:docPart w:val="F77D077A33EB44309580DEBD7894A9D8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70BBFCC0" w14:textId="2275B9D0" w:rsidR="0041481B" w:rsidRPr="009F29B3" w:rsidRDefault="0041481B" w:rsidP="00602F43">
                <w:pPr>
                  <w:spacing w:after="120"/>
                </w:pPr>
              </w:p>
            </w:tc>
          </w:sdtContent>
        </w:sdt>
      </w:tr>
    </w:tbl>
    <w:p w14:paraId="36609D84" w14:textId="6A7A32AE" w:rsidR="00BE6E71" w:rsidRPr="009F29B3" w:rsidRDefault="00BE6E71" w:rsidP="0041481B">
      <w:pPr>
        <w:spacing w:after="120"/>
        <w:rPr>
          <w:rFonts w:cs="Arial"/>
          <w:szCs w:val="20"/>
        </w:rPr>
        <w:sectPr w:rsidR="00BE6E71" w:rsidRPr="009F29B3" w:rsidSect="00E0675D">
          <w:footerReference w:type="default" r:id="rId22"/>
          <w:headerReference w:type="first" r:id="rId23"/>
          <w:footerReference w:type="first" r:id="rId24"/>
          <w:pgSz w:w="11900" w:h="16840"/>
          <w:pgMar w:top="567" w:right="879" w:bottom="851" w:left="879" w:header="283" w:footer="284" w:gutter="0"/>
          <w:cols w:space="708"/>
          <w:titlePg/>
          <w:docGrid w:linePitch="360"/>
        </w:sectPr>
      </w:pPr>
    </w:p>
    <w:p w14:paraId="6FFF981F" w14:textId="3DDCCDFA" w:rsidR="00C24553" w:rsidRPr="00A846F0" w:rsidRDefault="00EC4980" w:rsidP="00A846F0">
      <w:pPr>
        <w:pStyle w:val="Heading2"/>
      </w:pPr>
      <w:r w:rsidRPr="009F29B3">
        <w:lastRenderedPageBreak/>
        <w:t>Authority</w:t>
      </w:r>
      <w:r w:rsidR="00416653" w:rsidRPr="009F29B3">
        <w:t xml:space="preserve"> </w:t>
      </w:r>
      <w:r w:rsidRPr="009F29B3">
        <w:t>to submit the form</w:t>
      </w:r>
    </w:p>
    <w:p w14:paraId="0BABAF8F" w14:textId="5514AB73" w:rsidR="00BA0FA9" w:rsidRPr="009F29B3" w:rsidRDefault="008E7D5B" w:rsidP="00484BE0">
      <w:pPr>
        <w:rPr>
          <w:rStyle w:val="bold"/>
          <w:b w:val="0"/>
          <w:bCs w:val="0"/>
        </w:rPr>
      </w:pPr>
      <w:r w:rsidRPr="009F29B3">
        <w:rPr>
          <w:iCs/>
        </w:rPr>
        <w:t xml:space="preserve">The </w:t>
      </w:r>
      <w:r w:rsidRPr="009F29B3" w:rsidDel="00ED577C">
        <w:rPr>
          <w:rStyle w:val="Emphasis"/>
        </w:rPr>
        <w:t>Body Corporate and Community Management Act 1997</w:t>
      </w:r>
      <w:r w:rsidRPr="009F29B3">
        <w:rPr>
          <w:i/>
        </w:rPr>
        <w:t xml:space="preserve"> </w:t>
      </w:r>
      <w:r w:rsidRPr="009F29B3">
        <w:rPr>
          <w:iCs/>
        </w:rPr>
        <w:t>(the Act)</w:t>
      </w:r>
      <w:r w:rsidRPr="009F29B3">
        <w:rPr>
          <w:i/>
        </w:rPr>
        <w:t xml:space="preserve"> </w:t>
      </w:r>
      <w:r w:rsidRPr="009F29B3">
        <w:rPr>
          <w:iCs/>
        </w:rPr>
        <w:t xml:space="preserve">is the law that applies to managing body corporates in Queensland. </w:t>
      </w:r>
      <w:r w:rsidR="00EC0473" w:rsidRPr="009F29B3" w:rsidDel="00B97D39">
        <w:t xml:space="preserve">Under </w:t>
      </w:r>
      <w:r w:rsidR="00EC0473" w:rsidRPr="009F29B3" w:rsidDel="00B97D39">
        <w:rPr>
          <w:rStyle w:val="bolditalic"/>
          <w:b w:val="0"/>
          <w:bCs w:val="0"/>
          <w:i w:val="0"/>
          <w:iCs w:val="0"/>
        </w:rPr>
        <w:t>s</w:t>
      </w:r>
      <w:r w:rsidR="00BA0FA9" w:rsidRPr="009F29B3" w:rsidDel="00B97D39">
        <w:rPr>
          <w:rStyle w:val="bolditalic"/>
          <w:b w:val="0"/>
          <w:bCs w:val="0"/>
          <w:i w:val="0"/>
          <w:iCs w:val="0"/>
        </w:rPr>
        <w:t>ections 297</w:t>
      </w:r>
      <w:r w:rsidR="00BA0FA9" w:rsidRPr="009F29B3" w:rsidDel="00B97D39">
        <w:rPr>
          <w:i/>
        </w:rPr>
        <w:t xml:space="preserve"> </w:t>
      </w:r>
      <w:r w:rsidR="00BA0FA9" w:rsidRPr="009F29B3" w:rsidDel="00B97D39">
        <w:rPr>
          <w:iCs/>
        </w:rPr>
        <w:t>and</w:t>
      </w:r>
      <w:r w:rsidR="00BA0FA9" w:rsidRPr="009F29B3" w:rsidDel="00B97D39">
        <w:rPr>
          <w:i/>
        </w:rPr>
        <w:t xml:space="preserve"> </w:t>
      </w:r>
      <w:r w:rsidR="00BA0FA9" w:rsidRPr="009F29B3" w:rsidDel="00B97D39">
        <w:rPr>
          <w:rStyle w:val="bolditalic"/>
          <w:b w:val="0"/>
          <w:bCs w:val="0"/>
          <w:i w:val="0"/>
          <w:iCs w:val="0"/>
        </w:rPr>
        <w:t>298</w:t>
      </w:r>
      <w:r w:rsidR="00BA0FA9" w:rsidRPr="009F29B3" w:rsidDel="00B97D39">
        <w:rPr>
          <w:i/>
        </w:rPr>
        <w:t xml:space="preserve"> </w:t>
      </w:r>
      <w:r w:rsidR="00BA0FA9" w:rsidRPr="009F29B3" w:rsidDel="00B97D39">
        <w:rPr>
          <w:rStyle w:val="bold"/>
          <w:b w:val="0"/>
          <w:bCs w:val="0"/>
        </w:rPr>
        <w:t>of the Act</w:t>
      </w:r>
      <w:r w:rsidR="00EC0473" w:rsidRPr="009F29B3" w:rsidDel="00B97D39">
        <w:rPr>
          <w:rStyle w:val="bold"/>
          <w:b w:val="0"/>
          <w:bCs w:val="0"/>
        </w:rPr>
        <w:t>,</w:t>
      </w:r>
      <w:r w:rsidR="00BA0FA9" w:rsidRPr="009F29B3" w:rsidDel="00B97D39">
        <w:rPr>
          <w:rStyle w:val="bold"/>
          <w:b w:val="0"/>
          <w:bCs w:val="0"/>
        </w:rPr>
        <w:t xml:space="preserve"> it is an offence to </w:t>
      </w:r>
      <w:r w:rsidR="00EC0473" w:rsidRPr="009F29B3" w:rsidDel="00B97D39">
        <w:rPr>
          <w:rStyle w:val="bold"/>
          <w:b w:val="0"/>
          <w:bCs w:val="0"/>
        </w:rPr>
        <w:t xml:space="preserve">give </w:t>
      </w:r>
      <w:r w:rsidR="00BA0FA9" w:rsidRPr="009F29B3" w:rsidDel="00B97D39">
        <w:rPr>
          <w:rStyle w:val="bold"/>
          <w:b w:val="0"/>
          <w:bCs w:val="0"/>
        </w:rPr>
        <w:t>false or misleading information or documents.</w:t>
      </w:r>
      <w:r w:rsidR="00D04242" w:rsidRPr="009F29B3" w:rsidDel="00B97D39">
        <w:rPr>
          <w:rStyle w:val="bold"/>
          <w:b w:val="0"/>
          <w:bCs w:val="0"/>
        </w:rPr>
        <w:t xml:space="preserve"> </w:t>
      </w:r>
    </w:p>
    <w:p w14:paraId="42B29D57" w14:textId="77777777" w:rsidR="00032CD0" w:rsidRPr="009F29B3" w:rsidRDefault="00032CD0" w:rsidP="00032CD0">
      <w:pPr>
        <w:pStyle w:val="Heading3b"/>
      </w:pPr>
      <w:r w:rsidRPr="009F29B3">
        <w:t>Step 1 – Tick to confirm the information is correct</w:t>
      </w:r>
    </w:p>
    <w:p w14:paraId="42BDD0C5" w14:textId="6A3D003E" w:rsidR="00032CD0" w:rsidRPr="009F29B3" w:rsidDel="00B97D39" w:rsidRDefault="00032CD0" w:rsidP="006B6A63">
      <w:pPr>
        <w:pStyle w:val="Checkboxes"/>
        <w:rPr>
          <w:rStyle w:val="bold"/>
          <w:b w:val="0"/>
          <w:bCs w:val="0"/>
        </w:rPr>
      </w:pPr>
      <w:r w:rsidRPr="009F29B3">
        <w:rPr>
          <w:b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F29B3">
        <w:rPr>
          <w:b/>
          <w:bCs/>
        </w:rPr>
        <w:instrText xml:space="preserve"> FORMCHECKBOX </w:instrText>
      </w:r>
      <w:r w:rsidR="001D3BEA">
        <w:rPr>
          <w:b/>
          <w:bCs/>
        </w:rPr>
      </w:r>
      <w:r w:rsidR="001D3BEA">
        <w:rPr>
          <w:b/>
          <w:bCs/>
        </w:rPr>
        <w:fldChar w:fldCharType="separate"/>
      </w:r>
      <w:r w:rsidRPr="009F29B3">
        <w:rPr>
          <w:b/>
          <w:bCs/>
        </w:rPr>
        <w:fldChar w:fldCharType="end"/>
      </w:r>
      <w:r w:rsidRPr="009F29B3">
        <w:rPr>
          <w:b/>
          <w:bCs/>
        </w:rPr>
        <w:t xml:space="preserve"> </w:t>
      </w:r>
      <w:r w:rsidRPr="009F29B3">
        <w:t>I believe the information given in this application to be true</w:t>
      </w:r>
      <w:r w:rsidR="007102D0" w:rsidRPr="009F29B3">
        <w:t>.</w:t>
      </w:r>
    </w:p>
    <w:p w14:paraId="06B96A6F" w14:textId="17712BAE" w:rsidR="00416653" w:rsidRPr="009F29B3" w:rsidRDefault="004F0DCC" w:rsidP="00484BE0">
      <w:pPr>
        <w:pStyle w:val="Heading3b"/>
      </w:pPr>
      <w:bookmarkStart w:id="9" w:name="_Hlk175520606"/>
      <w:r w:rsidRPr="009F29B3">
        <w:t xml:space="preserve">Step </w:t>
      </w:r>
      <w:r w:rsidR="00032CD0" w:rsidRPr="009F29B3">
        <w:t>2</w:t>
      </w:r>
      <w:r w:rsidRPr="009F29B3">
        <w:t xml:space="preserve"> – </w:t>
      </w:r>
      <w:r w:rsidR="00DA1E12" w:rsidRPr="009F29B3">
        <w:t>Tick to c</w:t>
      </w:r>
      <w:r w:rsidR="00EC4980" w:rsidRPr="009F29B3">
        <w:t>onfirm who you are</w:t>
      </w:r>
    </w:p>
    <w:bookmarkStart w:id="10" w:name="_Hlk91236488"/>
    <w:bookmarkEnd w:id="9"/>
    <w:p w14:paraId="03CFDB1C" w14:textId="0F9C0EDA" w:rsidR="002A5258" w:rsidRPr="009F29B3" w:rsidRDefault="00B128F0" w:rsidP="00484BE0">
      <w:pPr>
        <w:pStyle w:val="Checkboxes"/>
        <w:rPr>
          <w:i/>
          <w:iCs/>
        </w:rPr>
      </w:pPr>
      <w:r w:rsidRPr="009F29B3">
        <w:rPr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Pr="009F29B3">
        <w:rPr>
          <w:szCs w:val="20"/>
        </w:rPr>
        <w:instrText xml:space="preserve"> FORMCHECKBOX </w:instrText>
      </w:r>
      <w:r w:rsidR="001D3BEA">
        <w:rPr>
          <w:szCs w:val="20"/>
        </w:rPr>
      </w:r>
      <w:r w:rsidR="001D3BEA">
        <w:rPr>
          <w:szCs w:val="20"/>
        </w:rPr>
        <w:fldChar w:fldCharType="separate"/>
      </w:r>
      <w:r w:rsidRPr="009F29B3">
        <w:rPr>
          <w:szCs w:val="20"/>
        </w:rPr>
        <w:fldChar w:fldCharType="end"/>
      </w:r>
      <w:bookmarkEnd w:id="11"/>
      <w:r w:rsidRPr="009F29B3">
        <w:rPr>
          <w:szCs w:val="20"/>
        </w:rPr>
        <w:t xml:space="preserve"> </w:t>
      </w:r>
      <w:r w:rsidRPr="009F29B3">
        <w:t>I am the person</w:t>
      </w:r>
      <w:r w:rsidR="007102D0" w:rsidRPr="009F29B3">
        <w:t>(</w:t>
      </w:r>
      <w:r w:rsidR="006D0498" w:rsidRPr="009F29B3">
        <w:t>s</w:t>
      </w:r>
      <w:r w:rsidR="007102D0" w:rsidRPr="009F29B3">
        <w:t>)</w:t>
      </w:r>
      <w:r w:rsidR="00BA7832" w:rsidRPr="009F29B3">
        <w:t xml:space="preserve"> </w:t>
      </w:r>
      <w:r w:rsidRPr="009F29B3">
        <w:t>named as the applicant</w:t>
      </w:r>
      <w:r w:rsidR="00F547E8">
        <w:t>.</w:t>
      </w:r>
    </w:p>
    <w:p w14:paraId="554E724F" w14:textId="3EA3CAD7" w:rsidR="00FB03A2" w:rsidRPr="009F29B3" w:rsidRDefault="00FB03A2" w:rsidP="00484BE0">
      <w:pPr>
        <w:pStyle w:val="Checkboxes"/>
        <w:rPr>
          <w:rStyle w:val="Emphasis"/>
        </w:rPr>
      </w:pPr>
      <w:r w:rsidRPr="009F29B3">
        <w:rPr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F29B3">
        <w:rPr>
          <w:szCs w:val="20"/>
        </w:rPr>
        <w:instrText xml:space="preserve"> FORMCHECKBOX </w:instrText>
      </w:r>
      <w:r w:rsidR="001D3BEA">
        <w:rPr>
          <w:szCs w:val="20"/>
        </w:rPr>
      </w:r>
      <w:r w:rsidR="001D3BEA">
        <w:rPr>
          <w:szCs w:val="20"/>
        </w:rPr>
        <w:fldChar w:fldCharType="separate"/>
      </w:r>
      <w:r w:rsidRPr="009F29B3">
        <w:rPr>
          <w:szCs w:val="20"/>
        </w:rPr>
        <w:fldChar w:fldCharType="end"/>
      </w:r>
      <w:r w:rsidRPr="009F29B3">
        <w:rPr>
          <w:szCs w:val="20"/>
        </w:rPr>
        <w:t xml:space="preserve"> </w:t>
      </w:r>
      <w:r w:rsidRPr="009F29B3">
        <w:t xml:space="preserve">I am authorised by the named applicant to </w:t>
      </w:r>
      <w:r w:rsidR="00390E22" w:rsidRPr="009F29B3">
        <w:t>a</w:t>
      </w:r>
      <w:r w:rsidRPr="009F29B3">
        <w:t>ppl</w:t>
      </w:r>
      <w:r w:rsidR="00390E22" w:rsidRPr="009F29B3">
        <w:t>y</w:t>
      </w:r>
      <w:r w:rsidR="00AB7815" w:rsidRPr="009F29B3">
        <w:t xml:space="preserve"> </w:t>
      </w:r>
      <w:r w:rsidR="00DA1E12" w:rsidRPr="009F29B3">
        <w:t xml:space="preserve">– </w:t>
      </w:r>
      <w:r w:rsidR="003F5936" w:rsidRPr="009F29B3">
        <w:rPr>
          <w:rStyle w:val="Emphasis"/>
        </w:rPr>
        <w:t>G</w:t>
      </w:r>
      <w:r w:rsidR="00DA1E12" w:rsidRPr="009F29B3">
        <w:rPr>
          <w:rStyle w:val="Emphasis"/>
        </w:rPr>
        <w:t>ive more details below</w:t>
      </w:r>
      <w:r w:rsidR="003F5936" w:rsidRPr="009F29B3">
        <w:rPr>
          <w:rStyle w:val="Emphasis"/>
        </w:rPr>
        <w:t>.</w:t>
      </w:r>
    </w:p>
    <w:tbl>
      <w:tblPr>
        <w:tblStyle w:val="TableGrid"/>
        <w:tblW w:w="966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8363"/>
      </w:tblGrid>
      <w:tr w:rsidR="0037697A" w:rsidRPr="009F29B3" w14:paraId="18EB944C" w14:textId="77777777" w:rsidTr="0037697A">
        <w:tc>
          <w:tcPr>
            <w:tcW w:w="1300" w:type="dxa"/>
            <w:tcBorders>
              <w:right w:val="single" w:sz="4" w:space="0" w:color="auto"/>
            </w:tcBorders>
          </w:tcPr>
          <w:p w14:paraId="59B1E8B4" w14:textId="115B9E54" w:rsidR="0037697A" w:rsidRPr="009F29B3" w:rsidRDefault="0037697A" w:rsidP="0037697A">
            <w:pPr>
              <w:pStyle w:val="Checkboxes"/>
              <w:ind w:left="0" w:firstLine="0"/>
              <w:rPr>
                <w:i/>
                <w:iCs/>
                <w:szCs w:val="20"/>
              </w:rPr>
            </w:pPr>
            <w:r w:rsidRPr="009F29B3">
              <w:t>My name: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973031343"/>
              <w:placeholder>
                <w:docPart w:val="DefaultPlaceholder_-1854013440"/>
              </w:placeholder>
            </w:sdtPr>
            <w:sdtEndPr/>
            <w:sdtContent>
              <w:p w14:paraId="26A166A5" w14:textId="01686539" w:rsidR="0037697A" w:rsidRPr="009F29B3" w:rsidRDefault="0037697A" w:rsidP="0037697A">
                <w:pPr>
                  <w:pStyle w:val="Checkboxes"/>
                  <w:ind w:left="0" w:firstLine="0"/>
                  <w:rPr>
                    <w:i/>
                    <w:iCs/>
                    <w:szCs w:val="20"/>
                  </w:rPr>
                </w:pPr>
                <w:r w:rsidRPr="009F29B3"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bookmarkStart w:id="12" w:name="Text50"/>
                <w:r w:rsidRPr="009F29B3">
                  <w:instrText xml:space="preserve"> FORMTEXT </w:instrText>
                </w:r>
                <w:r w:rsidRPr="009F29B3">
                  <w:fldChar w:fldCharType="separate"/>
                </w:r>
                <w:r w:rsidRPr="009F29B3">
                  <w:t> </w:t>
                </w:r>
                <w:r w:rsidRPr="009F29B3">
                  <w:t> </w:t>
                </w:r>
                <w:r w:rsidRPr="009F29B3">
                  <w:t> </w:t>
                </w:r>
                <w:r w:rsidRPr="009F29B3">
                  <w:t> </w:t>
                </w:r>
                <w:r w:rsidRPr="009F29B3">
                  <w:t> </w:t>
                </w:r>
                <w:r w:rsidRPr="009F29B3">
                  <w:fldChar w:fldCharType="end"/>
                </w:r>
              </w:p>
              <w:bookmarkEnd w:id="12" w:displacedByCustomXml="next"/>
            </w:sdtContent>
          </w:sdt>
        </w:tc>
      </w:tr>
    </w:tbl>
    <w:p w14:paraId="77D60CBB" w14:textId="1876DC3D" w:rsidR="002A5258" w:rsidRPr="009F29B3" w:rsidRDefault="00E16714" w:rsidP="00E32C90">
      <w:pPr>
        <w:spacing w:before="120"/>
        <w:ind w:left="720"/>
      </w:pPr>
      <w:r w:rsidRPr="009F29B3">
        <w:t>How do you know</w:t>
      </w:r>
      <w:r w:rsidR="002A5258" w:rsidRPr="009F29B3">
        <w:t xml:space="preserve"> the applicant</w:t>
      </w:r>
      <w:r w:rsidRPr="009F29B3">
        <w:t>?</w:t>
      </w:r>
      <w:r w:rsidR="00AB7815" w:rsidRPr="009F29B3">
        <w:t xml:space="preserve"> </w:t>
      </w:r>
      <w:bookmarkStart w:id="13" w:name="_Hlk175520681"/>
      <w:r w:rsidR="00AB7815" w:rsidRPr="009F29B3">
        <w:rPr>
          <w:rStyle w:val="Emphasis"/>
        </w:rPr>
        <w:t xml:space="preserve">You must attach </w:t>
      </w:r>
      <w:r w:rsidR="00C95B74" w:rsidRPr="009F29B3">
        <w:rPr>
          <w:rStyle w:val="Emphasis"/>
        </w:rPr>
        <w:t>proof</w:t>
      </w:r>
      <w:r w:rsidR="00AB7815" w:rsidRPr="009F29B3">
        <w:rPr>
          <w:rStyle w:val="Emphasis"/>
        </w:rPr>
        <w:t xml:space="preserve"> to show </w:t>
      </w:r>
      <w:r w:rsidR="00C95B74" w:rsidRPr="009F29B3">
        <w:rPr>
          <w:rStyle w:val="Emphasis"/>
        </w:rPr>
        <w:t>you can</w:t>
      </w:r>
      <w:r w:rsidR="00AB7815" w:rsidRPr="009F29B3">
        <w:rPr>
          <w:rStyle w:val="Emphasis"/>
        </w:rPr>
        <w:t xml:space="preserve"> sign on their behalf.</w:t>
      </w:r>
      <w:bookmarkEnd w:id="13"/>
    </w:p>
    <w:p w14:paraId="371C26C5" w14:textId="35345FE8" w:rsidR="00FB03A2" w:rsidRPr="009F29B3" w:rsidRDefault="00FB03A2" w:rsidP="00FB312B">
      <w:pPr>
        <w:pStyle w:val="Checkboxes"/>
        <w:ind w:left="1400" w:hanging="266"/>
      </w:pPr>
      <w:r w:rsidRPr="009F29B3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 w:rsidRPr="009F29B3">
        <w:instrText xml:space="preserve"> FORMCHECKBOX </w:instrText>
      </w:r>
      <w:r w:rsidR="001D3BEA">
        <w:fldChar w:fldCharType="separate"/>
      </w:r>
      <w:r w:rsidRPr="009F29B3">
        <w:fldChar w:fldCharType="end"/>
      </w:r>
      <w:bookmarkEnd w:id="14"/>
      <w:r w:rsidRPr="009F29B3">
        <w:t xml:space="preserve"> </w:t>
      </w:r>
      <w:r w:rsidR="00E16714" w:rsidRPr="009F29B3">
        <w:t xml:space="preserve">I am a </w:t>
      </w:r>
      <w:r w:rsidRPr="009F29B3">
        <w:t>committee member</w:t>
      </w:r>
      <w:r w:rsidR="00032CD0" w:rsidRPr="009F29B3">
        <w:t xml:space="preserve"> or </w:t>
      </w:r>
      <w:r w:rsidR="007C2562" w:rsidRPr="009F29B3">
        <w:t>body corporate manager</w:t>
      </w:r>
      <w:r w:rsidRPr="009F29B3">
        <w:t xml:space="preserve"> </w:t>
      </w:r>
      <w:r w:rsidR="00BA4BE1" w:rsidRPr="009F29B3">
        <w:t xml:space="preserve">– </w:t>
      </w:r>
      <w:r w:rsidR="003F5936" w:rsidRPr="009F29B3">
        <w:rPr>
          <w:i/>
          <w:iCs/>
        </w:rPr>
        <w:t>A</w:t>
      </w:r>
      <w:r w:rsidRPr="009F29B3">
        <w:rPr>
          <w:i/>
          <w:iCs/>
        </w:rPr>
        <w:t>ttach minutes of committee or body corporate decision</w:t>
      </w:r>
      <w:r w:rsidR="003F5936" w:rsidRPr="009F29B3">
        <w:t>.</w:t>
      </w:r>
    </w:p>
    <w:p w14:paraId="200E0910" w14:textId="2F266D90" w:rsidR="00FB03A2" w:rsidRPr="009F29B3" w:rsidRDefault="00FB03A2" w:rsidP="00FB312B">
      <w:pPr>
        <w:pStyle w:val="Checkboxes"/>
        <w:ind w:left="1400" w:hanging="266"/>
      </w:pPr>
      <w:r w:rsidRPr="009F29B3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Pr="009F29B3">
        <w:instrText xml:space="preserve"> FORMCHECKBOX </w:instrText>
      </w:r>
      <w:r w:rsidR="001D3BEA">
        <w:fldChar w:fldCharType="separate"/>
      </w:r>
      <w:r w:rsidRPr="009F29B3">
        <w:fldChar w:fldCharType="end"/>
      </w:r>
      <w:bookmarkEnd w:id="15"/>
      <w:r w:rsidRPr="009F29B3">
        <w:t xml:space="preserve"> </w:t>
      </w:r>
      <w:r w:rsidR="00E16714" w:rsidRPr="009F29B3">
        <w:t xml:space="preserve">I am a </w:t>
      </w:r>
      <w:r w:rsidRPr="009F29B3">
        <w:t xml:space="preserve">company director </w:t>
      </w:r>
      <w:r w:rsidR="00BA4BE1" w:rsidRPr="009F29B3">
        <w:t xml:space="preserve">– </w:t>
      </w:r>
      <w:r w:rsidR="003F5936" w:rsidRPr="009F29B3">
        <w:rPr>
          <w:i/>
          <w:iCs/>
        </w:rPr>
        <w:t>A</w:t>
      </w:r>
      <w:r w:rsidRPr="009F29B3">
        <w:rPr>
          <w:i/>
          <w:iCs/>
        </w:rPr>
        <w:t xml:space="preserve">ttach </w:t>
      </w:r>
      <w:r w:rsidR="00BA4BE1" w:rsidRPr="009F29B3">
        <w:rPr>
          <w:i/>
          <w:iCs/>
        </w:rPr>
        <w:t xml:space="preserve">a </w:t>
      </w:r>
      <w:r w:rsidRPr="009F29B3">
        <w:rPr>
          <w:i/>
          <w:iCs/>
        </w:rPr>
        <w:t>document stating directorship from ASIC or on company</w:t>
      </w:r>
      <w:r w:rsidR="006C3BD1">
        <w:rPr>
          <w:i/>
          <w:iCs/>
        </w:rPr>
        <w:t> </w:t>
      </w:r>
      <w:r w:rsidRPr="009F29B3">
        <w:rPr>
          <w:i/>
          <w:iCs/>
        </w:rPr>
        <w:t>letterhead</w:t>
      </w:r>
      <w:r w:rsidR="003F5936" w:rsidRPr="009F29B3">
        <w:rPr>
          <w:i/>
          <w:iCs/>
        </w:rPr>
        <w:t>.</w:t>
      </w:r>
    </w:p>
    <w:p w14:paraId="2EF32F24" w14:textId="3BD27D8E" w:rsidR="00BC2771" w:rsidRPr="00DD1C8C" w:rsidRDefault="00FB03A2" w:rsidP="00DD1C8C">
      <w:pPr>
        <w:pStyle w:val="Checkboxes"/>
        <w:ind w:left="1400" w:hanging="266"/>
      </w:pPr>
      <w:r w:rsidRPr="009F29B3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9F29B3">
        <w:instrText xml:space="preserve"> FORMCHECKBOX </w:instrText>
      </w:r>
      <w:r w:rsidR="001D3BEA">
        <w:fldChar w:fldCharType="separate"/>
      </w:r>
      <w:r w:rsidRPr="009F29B3">
        <w:fldChar w:fldCharType="end"/>
      </w:r>
      <w:bookmarkEnd w:id="16"/>
      <w:r w:rsidRPr="009F29B3">
        <w:t xml:space="preserve"> </w:t>
      </w:r>
      <w:r w:rsidR="00390E22" w:rsidRPr="009F29B3">
        <w:t>O</w:t>
      </w:r>
      <w:r w:rsidRPr="009F29B3">
        <w:t>ther</w:t>
      </w:r>
      <w:r w:rsidR="00D0025B" w:rsidRPr="009F29B3">
        <w:t xml:space="preserve"> </w:t>
      </w:r>
      <w:r w:rsidR="00390E22" w:rsidRPr="009F29B3">
        <w:t xml:space="preserve">– </w:t>
      </w:r>
      <w:r w:rsidR="003F5936" w:rsidRPr="009F29B3">
        <w:rPr>
          <w:i/>
          <w:iCs/>
        </w:rPr>
        <w:t>A</w:t>
      </w:r>
      <w:r w:rsidR="00D0025B" w:rsidRPr="009F29B3">
        <w:rPr>
          <w:i/>
          <w:iCs/>
        </w:rPr>
        <w:t xml:space="preserve">ttach </w:t>
      </w:r>
      <w:r w:rsidR="007605E0" w:rsidRPr="009F29B3">
        <w:rPr>
          <w:i/>
          <w:iCs/>
        </w:rPr>
        <w:t>authority</w:t>
      </w:r>
      <w:r w:rsidR="0059255C" w:rsidRPr="009F29B3">
        <w:rPr>
          <w:i/>
          <w:iCs/>
        </w:rPr>
        <w:t>,</w:t>
      </w:r>
      <w:r w:rsidR="007605E0" w:rsidRPr="009F29B3">
        <w:rPr>
          <w:i/>
          <w:iCs/>
        </w:rPr>
        <w:t xml:space="preserve"> such as a signed letter or power of attorney</w:t>
      </w:r>
      <w:r w:rsidR="003F5936" w:rsidRPr="009F29B3">
        <w:t>.</w:t>
      </w:r>
    </w:p>
    <w:p w14:paraId="33DBFFAE" w14:textId="20210CC2" w:rsidR="00BC2771" w:rsidRDefault="00BC2771" w:rsidP="00A846F0">
      <w:pPr>
        <w:pStyle w:val="Heading2"/>
      </w:pPr>
      <w:r>
        <w:t>Checklist to complete the form</w:t>
      </w:r>
    </w:p>
    <w:p w14:paraId="22A71CAC" w14:textId="77777777" w:rsidR="00BC2771" w:rsidRPr="00F77A1C" w:rsidRDefault="00BC2771" w:rsidP="00BC2771">
      <w:pPr>
        <w:pStyle w:val="Checkboxes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BEA">
        <w:fldChar w:fldCharType="separate"/>
      </w:r>
      <w:r>
        <w:fldChar w:fldCharType="end"/>
      </w:r>
      <w:r w:rsidRPr="00F77A1C">
        <w:t xml:space="preserve"> </w:t>
      </w:r>
      <w:r>
        <w:t>I have organised to pay for the fee for the application</w:t>
      </w:r>
    </w:p>
    <w:p w14:paraId="0003C715" w14:textId="2E4C374E" w:rsidR="00BC2771" w:rsidRDefault="00BC2771" w:rsidP="00BC2771">
      <w:pPr>
        <w:pStyle w:val="Checkboxes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BEA">
        <w:fldChar w:fldCharType="separate"/>
      </w:r>
      <w:r>
        <w:fldChar w:fldCharType="end"/>
      </w:r>
      <w:r w:rsidRPr="00F77A1C">
        <w:t xml:space="preserve"> </w:t>
      </w:r>
      <w:r>
        <w:t>I have completed all relevant section</w:t>
      </w:r>
      <w:r w:rsidR="00E5191A">
        <w:t>s</w:t>
      </w:r>
      <w:r>
        <w:t xml:space="preserve"> of the form</w:t>
      </w:r>
    </w:p>
    <w:p w14:paraId="2BF926E1" w14:textId="40A07237" w:rsidR="00BC2771" w:rsidRDefault="00BC2771" w:rsidP="00BC2771">
      <w:pPr>
        <w:pStyle w:val="Checkboxes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BEA">
        <w:fldChar w:fldCharType="separate"/>
      </w:r>
      <w:r>
        <w:fldChar w:fldCharType="end"/>
      </w:r>
      <w:r>
        <w:t xml:space="preserve"> I have tried</w:t>
      </w:r>
      <w:r>
        <w:rPr>
          <w:szCs w:val="24"/>
        </w:rPr>
        <w:t xml:space="preserve"> </w:t>
      </w:r>
      <w:hyperlink r:id="rId25" w:history="1">
        <w:r w:rsidRPr="00637A0F">
          <w:rPr>
            <w:rStyle w:val="Hyperlink"/>
            <w:b/>
          </w:rPr>
          <w:t>self</w:t>
        </w:r>
        <w:r w:rsidR="00D151F8">
          <w:rPr>
            <w:rStyle w:val="Hyperlink"/>
            <w:b/>
          </w:rPr>
          <w:t xml:space="preserve"> </w:t>
        </w:r>
        <w:r w:rsidRPr="00637A0F">
          <w:rPr>
            <w:rStyle w:val="Hyperlink"/>
            <w:b/>
          </w:rPr>
          <w:t>resolution</w:t>
        </w:r>
      </w:hyperlink>
    </w:p>
    <w:bookmarkStart w:id="17" w:name="_Hlk188519520"/>
    <w:p w14:paraId="10554CB3" w14:textId="473E03B3" w:rsidR="00BC2771" w:rsidRDefault="00BC2771" w:rsidP="00BC2771">
      <w:pPr>
        <w:pStyle w:val="Checkboxes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BEA">
        <w:fldChar w:fldCharType="separate"/>
      </w:r>
      <w:r>
        <w:fldChar w:fldCharType="end"/>
      </w:r>
      <w:r w:rsidRPr="00F77A1C">
        <w:t xml:space="preserve"> </w:t>
      </w:r>
      <w:r>
        <w:t>I have attached all relevant evidence</w:t>
      </w:r>
    </w:p>
    <w:p w14:paraId="336C30DA" w14:textId="4C36A3A4" w:rsidR="00BC2771" w:rsidRPr="00F77A1C" w:rsidRDefault="00BC2771" w:rsidP="00BC2771">
      <w:pPr>
        <w:pStyle w:val="Checkboxes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BEA">
        <w:fldChar w:fldCharType="separate"/>
      </w:r>
      <w:r>
        <w:fldChar w:fldCharType="end"/>
      </w:r>
      <w:r w:rsidRPr="00F77A1C">
        <w:t xml:space="preserve"> </w:t>
      </w:r>
      <w:r>
        <w:t xml:space="preserve">I have attached all additional pages as separate documents and labelled them </w:t>
      </w:r>
    </w:p>
    <w:p w14:paraId="589AF7C5" w14:textId="77777777" w:rsidR="00BC2771" w:rsidRPr="00F77A1C" w:rsidRDefault="00BC2771" w:rsidP="00BC2771">
      <w:pPr>
        <w:pStyle w:val="Checkboxes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BEA">
        <w:fldChar w:fldCharType="separate"/>
      </w:r>
      <w:r>
        <w:fldChar w:fldCharType="end"/>
      </w:r>
      <w:r w:rsidRPr="00F77A1C">
        <w:t xml:space="preserve"> </w:t>
      </w:r>
      <w:r>
        <w:t>I have ticked the box under ‘Authority to submit the form’ that shows I am allowed to complete and submit the form for someone else</w:t>
      </w:r>
    </w:p>
    <w:p w14:paraId="4C201738" w14:textId="77777777" w:rsidR="00BC2771" w:rsidRPr="00F77A1C" w:rsidRDefault="00BC2771" w:rsidP="00BC2771">
      <w:pPr>
        <w:pStyle w:val="Checkboxes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3BEA">
        <w:fldChar w:fldCharType="separate"/>
      </w:r>
      <w:r>
        <w:fldChar w:fldCharType="end"/>
      </w:r>
      <w:r w:rsidRPr="00F77A1C">
        <w:t xml:space="preserve"> </w:t>
      </w:r>
      <w:r>
        <w:t>I have read the privacy statement</w:t>
      </w:r>
    </w:p>
    <w:bookmarkEnd w:id="17"/>
    <w:p w14:paraId="545BA87F" w14:textId="77777777" w:rsidR="00237C91" w:rsidRDefault="00237C91" w:rsidP="00A846F0">
      <w:pPr>
        <w:pStyle w:val="Heading2"/>
      </w:pPr>
      <w:r>
        <w:t>How to submit this form</w:t>
      </w:r>
    </w:p>
    <w:p w14:paraId="4A26C7F6" w14:textId="77777777" w:rsidR="00E05EC6" w:rsidRDefault="00E05EC6" w:rsidP="00E05EC6">
      <w:r>
        <w:t xml:space="preserve">You can email us this form at </w:t>
      </w:r>
      <w:hyperlink r:id="rId26" w:history="1">
        <w:r w:rsidRPr="00C26A01">
          <w:rPr>
            <w:rStyle w:val="Hyperlink"/>
          </w:rPr>
          <w:t>bccm@justice.qld.gov.au</w:t>
        </w:r>
      </w:hyperlink>
      <w:r>
        <w:br/>
      </w:r>
    </w:p>
    <w:p w14:paraId="64A18D12" w14:textId="77777777" w:rsidR="00A846F0" w:rsidRDefault="00E05EC6" w:rsidP="00A846F0">
      <w:r>
        <w:t>You can send us this form in the mail.</w:t>
      </w:r>
    </w:p>
    <w:p w14:paraId="0137B6CA" w14:textId="26173D90" w:rsidR="00B4763B" w:rsidRPr="004E6058" w:rsidRDefault="00B4763B" w:rsidP="00A846F0">
      <w:pPr>
        <w:rPr>
          <w:b/>
          <w:bCs/>
        </w:rPr>
      </w:pPr>
      <w:r w:rsidRPr="004E6058">
        <w:rPr>
          <w:b/>
          <w:bCs/>
        </w:rPr>
        <w:t>Office of the Commissioner for Body Corporate and Community Management</w:t>
      </w:r>
    </w:p>
    <w:p w14:paraId="516C039A" w14:textId="77777777" w:rsidR="00B4763B" w:rsidRPr="004E6058" w:rsidRDefault="00B4763B" w:rsidP="00B4763B">
      <w:pPr>
        <w:rPr>
          <w:b/>
          <w:bCs/>
        </w:rPr>
      </w:pPr>
      <w:r w:rsidRPr="004E6058">
        <w:rPr>
          <w:b/>
          <w:bCs/>
        </w:rPr>
        <w:t>GPO Box 1049</w:t>
      </w:r>
    </w:p>
    <w:p w14:paraId="37D308D5" w14:textId="77777777" w:rsidR="00B4763B" w:rsidRPr="004E6058" w:rsidRDefault="00B4763B" w:rsidP="00B4763B">
      <w:pPr>
        <w:rPr>
          <w:b/>
          <w:bCs/>
        </w:rPr>
      </w:pPr>
      <w:r w:rsidRPr="004E6058">
        <w:rPr>
          <w:b/>
          <w:bCs/>
        </w:rPr>
        <w:t>Brisbane QLD 4001</w:t>
      </w:r>
    </w:p>
    <w:bookmarkEnd w:id="10"/>
    <w:p w14:paraId="1635BFE9" w14:textId="2B467B0F" w:rsidR="00B26B0B" w:rsidRPr="009F29B3" w:rsidRDefault="00B26B0B" w:rsidP="00A846F0">
      <w:pPr>
        <w:pStyle w:val="Heading2"/>
      </w:pPr>
      <w:r w:rsidRPr="009F29B3">
        <w:t>How we use your information</w:t>
      </w:r>
    </w:p>
    <w:p w14:paraId="4D215229" w14:textId="31267506" w:rsidR="00A8402B" w:rsidRPr="009F29B3" w:rsidRDefault="00B26B0B" w:rsidP="00484BE0">
      <w:r w:rsidRPr="009F29B3">
        <w:t>We collect information</w:t>
      </w:r>
      <w:r w:rsidR="002A5258" w:rsidRPr="009F29B3">
        <w:t xml:space="preserve"> in this form under the </w:t>
      </w:r>
      <w:r w:rsidRPr="009F29B3">
        <w:t xml:space="preserve">rules </w:t>
      </w:r>
      <w:r w:rsidR="002A5258" w:rsidRPr="009F29B3">
        <w:t>of the Act.</w:t>
      </w:r>
      <w:r w:rsidRPr="009F29B3">
        <w:t xml:space="preserve"> We do this to solve disputes under the Act and to provide information to the community.</w:t>
      </w:r>
      <w:r w:rsidR="002A5258" w:rsidRPr="009F29B3">
        <w:t xml:space="preserve"> </w:t>
      </w:r>
      <w:r w:rsidRPr="009F29B3">
        <w:t>We will share i</w:t>
      </w:r>
      <w:r w:rsidR="002A5258" w:rsidRPr="009F29B3">
        <w:t xml:space="preserve">nformation in the </w:t>
      </w:r>
      <w:r w:rsidRPr="009F29B3">
        <w:t xml:space="preserve">form </w:t>
      </w:r>
      <w:r w:rsidR="002A5258" w:rsidRPr="009F29B3">
        <w:t xml:space="preserve">and attachments </w:t>
      </w:r>
      <w:r w:rsidRPr="009F29B3">
        <w:t>with</w:t>
      </w:r>
      <w:r w:rsidR="002A5258" w:rsidRPr="009F29B3">
        <w:t xml:space="preserve"> other parties in the dispute</w:t>
      </w:r>
      <w:r w:rsidRPr="009F29B3">
        <w:t>.</w:t>
      </w:r>
      <w:r w:rsidR="002A5258" w:rsidRPr="009F29B3">
        <w:t xml:space="preserve"> </w:t>
      </w:r>
      <w:r w:rsidR="00514876" w:rsidRPr="009F29B3">
        <w:t xml:space="preserve">Read more in the </w:t>
      </w:r>
      <w:hyperlink r:id="rId27" w:history="1">
        <w:r w:rsidR="00FD52A0" w:rsidRPr="009F29B3">
          <w:rPr>
            <w:rStyle w:val="Hyperlink"/>
          </w:rPr>
          <w:t xml:space="preserve">Form 22 </w:t>
        </w:r>
        <w:r w:rsidR="00514876" w:rsidRPr="009F29B3">
          <w:rPr>
            <w:rStyle w:val="Hyperlink"/>
          </w:rPr>
          <w:t>Privacy Statement</w:t>
        </w:r>
      </w:hyperlink>
      <w:r w:rsidR="00514876" w:rsidRPr="009F29B3">
        <w:t>.</w:t>
      </w:r>
      <w:r w:rsidR="002A5258" w:rsidRPr="009F29B3">
        <w:t xml:space="preserve"> </w:t>
      </w:r>
    </w:p>
    <w:p w14:paraId="61D58978" w14:textId="7152EB1A" w:rsidR="00CB74A1" w:rsidRPr="00CB74A1" w:rsidRDefault="00CB74A1" w:rsidP="00E32C90">
      <w:pPr>
        <w:spacing w:before="600"/>
      </w:pPr>
      <w:r w:rsidRPr="009F29B3">
        <w:rPr>
          <w:rStyle w:val="Emphasis"/>
        </w:rPr>
        <w:t>Form in use from 1 July 202</w:t>
      </w:r>
      <w:r w:rsidR="00056EA0">
        <w:rPr>
          <w:rStyle w:val="Emphasis"/>
        </w:rPr>
        <w:t>5</w:t>
      </w:r>
    </w:p>
    <w:sectPr w:rsidR="00CB74A1" w:rsidRPr="00CB74A1" w:rsidSect="00E0675D">
      <w:footerReference w:type="default" r:id="rId28"/>
      <w:pgSz w:w="11900" w:h="16840"/>
      <w:pgMar w:top="567" w:right="879" w:bottom="851" w:left="87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9F76" w14:textId="77777777" w:rsidR="000D2E5A" w:rsidRPr="009F29B3" w:rsidRDefault="000D2E5A" w:rsidP="00353C4C">
      <w:r w:rsidRPr="009F29B3">
        <w:separator/>
      </w:r>
    </w:p>
    <w:p w14:paraId="645B6448" w14:textId="77777777" w:rsidR="000D2E5A" w:rsidRPr="009F29B3" w:rsidRDefault="000D2E5A"/>
  </w:endnote>
  <w:endnote w:type="continuationSeparator" w:id="0">
    <w:p w14:paraId="57AD2AFF" w14:textId="77777777" w:rsidR="000D2E5A" w:rsidRPr="009F29B3" w:rsidRDefault="000D2E5A" w:rsidP="00353C4C">
      <w:r w:rsidRPr="009F29B3">
        <w:continuationSeparator/>
      </w:r>
    </w:p>
    <w:p w14:paraId="29574A89" w14:textId="77777777" w:rsidR="000D2E5A" w:rsidRPr="009F29B3" w:rsidRDefault="000D2E5A"/>
  </w:endnote>
  <w:endnote w:type="continuationNotice" w:id="1">
    <w:p w14:paraId="05268842" w14:textId="77777777" w:rsidR="000D2E5A" w:rsidRPr="009F29B3" w:rsidRDefault="000D2E5A"/>
    <w:p w14:paraId="3245F27E" w14:textId="77777777" w:rsidR="000D2E5A" w:rsidRPr="009F29B3" w:rsidRDefault="000D2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ADD0" w14:textId="4F3A9E5B" w:rsidR="00571CAE" w:rsidRPr="009F29B3" w:rsidRDefault="00571CAE" w:rsidP="00571CAE">
    <w:pPr>
      <w:pStyle w:val="Footer"/>
      <w:tabs>
        <w:tab w:val="clear" w:pos="4320"/>
        <w:tab w:val="clear" w:pos="8640"/>
        <w:tab w:val="right" w:pos="10620"/>
        <w:tab w:val="right" w:pos="14459"/>
      </w:tabs>
      <w:rPr>
        <w:szCs w:val="18"/>
      </w:rPr>
    </w:pPr>
    <w:r w:rsidRPr="00F77A1C">
      <w:rPr>
        <w:noProof/>
      </w:rPr>
      <w:drawing>
        <wp:anchor distT="0" distB="0" distL="114300" distR="114300" simplePos="0" relativeHeight="251677699" behindDoc="1" locked="0" layoutInCell="1" allowOverlap="1" wp14:anchorId="0F74F602" wp14:editId="3602A12D">
          <wp:simplePos x="0" y="0"/>
          <wp:positionH relativeFrom="page">
            <wp:posOffset>558165</wp:posOffset>
          </wp:positionH>
          <wp:positionV relativeFrom="bottomMargin">
            <wp:posOffset>0</wp:posOffset>
          </wp:positionV>
          <wp:extent cx="6479640" cy="57240"/>
          <wp:effectExtent l="0" t="0" r="0" b="0"/>
          <wp:wrapNone/>
          <wp:docPr id="832210009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210009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0" r="6877" b="89973"/>
                  <a:stretch/>
                </pic:blipFill>
                <pic:spPr bwMode="auto">
                  <a:xfrm>
                    <a:off x="0" y="0"/>
                    <a:ext cx="6479640" cy="5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BAD">
      <w:t>BCCM Form 22 • Conciliation application • v8 • July 2025</w:t>
    </w:r>
    <w:r w:rsidRPr="009F29B3">
      <w:rPr>
        <w:szCs w:val="18"/>
      </w:rPr>
      <w:tab/>
      <w:t xml:space="preserve">Page </w:t>
    </w:r>
    <w:r w:rsidRPr="009F29B3">
      <w:rPr>
        <w:szCs w:val="18"/>
      </w:rPr>
      <w:fldChar w:fldCharType="begin"/>
    </w:r>
    <w:r w:rsidRPr="009F29B3">
      <w:rPr>
        <w:szCs w:val="18"/>
      </w:rPr>
      <w:instrText xml:space="preserve"> PAGE </w:instrText>
    </w:r>
    <w:r w:rsidRPr="009F29B3">
      <w:rPr>
        <w:szCs w:val="18"/>
      </w:rPr>
      <w:fldChar w:fldCharType="separate"/>
    </w:r>
    <w:r>
      <w:rPr>
        <w:szCs w:val="18"/>
      </w:rPr>
      <w:t>1</w:t>
    </w:r>
    <w:r w:rsidRPr="009F29B3">
      <w:rPr>
        <w:szCs w:val="18"/>
      </w:rPr>
      <w:fldChar w:fldCharType="end"/>
    </w:r>
    <w:r w:rsidRPr="009F29B3">
      <w:rPr>
        <w:szCs w:val="18"/>
      </w:rPr>
      <w:t xml:space="preserve"> of </w:t>
    </w:r>
    <w:r w:rsidRPr="009F29B3">
      <w:rPr>
        <w:szCs w:val="18"/>
      </w:rPr>
      <w:fldChar w:fldCharType="begin"/>
    </w:r>
    <w:r w:rsidRPr="009F29B3">
      <w:rPr>
        <w:szCs w:val="18"/>
      </w:rPr>
      <w:instrText xml:space="preserve"> NUMPAGES </w:instrText>
    </w:r>
    <w:r w:rsidRPr="009F29B3">
      <w:rPr>
        <w:szCs w:val="18"/>
      </w:rPr>
      <w:fldChar w:fldCharType="separate"/>
    </w:r>
    <w:r>
      <w:rPr>
        <w:szCs w:val="18"/>
      </w:rPr>
      <w:t>8</w:t>
    </w:r>
    <w:r w:rsidRPr="009F29B3">
      <w:rPr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30A" w14:textId="30D295F6" w:rsidR="009217FC" w:rsidRPr="009F29B3" w:rsidRDefault="001C2B61" w:rsidP="001C2B61">
    <w:pPr>
      <w:pStyle w:val="Footer"/>
      <w:tabs>
        <w:tab w:val="clear" w:pos="4320"/>
        <w:tab w:val="clear" w:pos="8640"/>
        <w:tab w:val="right" w:pos="10620"/>
        <w:tab w:val="right" w:pos="14459"/>
      </w:tabs>
      <w:rPr>
        <w:szCs w:val="18"/>
      </w:rPr>
    </w:pPr>
    <w:r w:rsidRPr="00F77A1C">
      <w:rPr>
        <w:noProof/>
      </w:rPr>
      <w:drawing>
        <wp:anchor distT="0" distB="0" distL="114300" distR="114300" simplePos="0" relativeHeight="251675651" behindDoc="1" locked="0" layoutInCell="1" allowOverlap="1" wp14:anchorId="27F24FED" wp14:editId="4FAFFB21">
          <wp:simplePos x="0" y="0"/>
          <wp:positionH relativeFrom="page">
            <wp:posOffset>558165</wp:posOffset>
          </wp:positionH>
          <wp:positionV relativeFrom="bottomMargin">
            <wp:posOffset>0</wp:posOffset>
          </wp:positionV>
          <wp:extent cx="6479640" cy="57240"/>
          <wp:effectExtent l="0" t="0" r="0" b="0"/>
          <wp:wrapNone/>
          <wp:docPr id="252875928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875928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0" r="6877" b="89973"/>
                  <a:stretch/>
                </pic:blipFill>
                <pic:spPr bwMode="auto">
                  <a:xfrm>
                    <a:off x="0" y="0"/>
                    <a:ext cx="6479640" cy="5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BAD">
      <w:t>BCCM Form 22 • Conciliation application • v8 • July 2025</w:t>
    </w:r>
    <w:r w:rsidR="009217FC" w:rsidRPr="009F29B3">
      <w:rPr>
        <w:szCs w:val="18"/>
      </w:rPr>
      <w:tab/>
      <w:t xml:space="preserve">Page </w:t>
    </w:r>
    <w:r w:rsidR="009217FC" w:rsidRPr="009F29B3">
      <w:rPr>
        <w:szCs w:val="18"/>
      </w:rPr>
      <w:fldChar w:fldCharType="begin"/>
    </w:r>
    <w:r w:rsidR="009217FC" w:rsidRPr="009F29B3">
      <w:rPr>
        <w:szCs w:val="18"/>
      </w:rPr>
      <w:instrText xml:space="preserve"> PAGE </w:instrText>
    </w:r>
    <w:r w:rsidR="009217FC" w:rsidRPr="009F29B3">
      <w:rPr>
        <w:szCs w:val="18"/>
      </w:rPr>
      <w:fldChar w:fldCharType="separate"/>
    </w:r>
    <w:r w:rsidR="009217FC" w:rsidRPr="009F29B3">
      <w:rPr>
        <w:szCs w:val="18"/>
      </w:rPr>
      <w:t>2</w:t>
    </w:r>
    <w:r w:rsidR="009217FC" w:rsidRPr="009F29B3">
      <w:rPr>
        <w:szCs w:val="18"/>
      </w:rPr>
      <w:fldChar w:fldCharType="end"/>
    </w:r>
    <w:r w:rsidR="009217FC" w:rsidRPr="009F29B3">
      <w:rPr>
        <w:szCs w:val="18"/>
      </w:rPr>
      <w:t xml:space="preserve"> of </w:t>
    </w:r>
    <w:r w:rsidR="009217FC" w:rsidRPr="009F29B3">
      <w:rPr>
        <w:szCs w:val="18"/>
      </w:rPr>
      <w:fldChar w:fldCharType="begin"/>
    </w:r>
    <w:r w:rsidR="009217FC" w:rsidRPr="009F29B3">
      <w:rPr>
        <w:szCs w:val="18"/>
      </w:rPr>
      <w:instrText xml:space="preserve"> NUMPAGES </w:instrText>
    </w:r>
    <w:r w:rsidR="009217FC" w:rsidRPr="009F29B3">
      <w:rPr>
        <w:szCs w:val="18"/>
      </w:rPr>
      <w:fldChar w:fldCharType="separate"/>
    </w:r>
    <w:r w:rsidR="009217FC" w:rsidRPr="009F29B3">
      <w:rPr>
        <w:szCs w:val="18"/>
      </w:rPr>
      <w:t>5</w:t>
    </w:r>
    <w:r w:rsidR="009217FC" w:rsidRPr="009F29B3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0E45" w14:textId="63926DA9" w:rsidR="00270C67" w:rsidRPr="009F29B3" w:rsidRDefault="00A245C9" w:rsidP="00270C67">
    <w:pPr>
      <w:jc w:val="both"/>
      <w:rPr>
        <w:szCs w:val="20"/>
      </w:rPr>
    </w:pPr>
    <w:r w:rsidRPr="00F77A1C">
      <w:rPr>
        <w:noProof/>
      </w:rPr>
      <w:drawing>
        <wp:anchor distT="0" distB="0" distL="114300" distR="114300" simplePos="0" relativeHeight="251679747" behindDoc="1" locked="0" layoutInCell="1" allowOverlap="1" wp14:anchorId="0385D9A5" wp14:editId="57E16172">
          <wp:simplePos x="0" y="0"/>
          <wp:positionH relativeFrom="margin">
            <wp:align>center</wp:align>
          </wp:positionH>
          <wp:positionV relativeFrom="bottomMargin">
            <wp:posOffset>-180340</wp:posOffset>
          </wp:positionV>
          <wp:extent cx="6479640" cy="57240"/>
          <wp:effectExtent l="0" t="0" r="0" b="0"/>
          <wp:wrapNone/>
          <wp:docPr id="352023760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023760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0" r="6877" b="89973"/>
                  <a:stretch/>
                </pic:blipFill>
                <pic:spPr bwMode="auto">
                  <a:xfrm>
                    <a:off x="0" y="0"/>
                    <a:ext cx="6479640" cy="5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C67" w:rsidRPr="009F29B3">
      <w:rPr>
        <w:szCs w:val="20"/>
      </w:rPr>
      <w:t>Body Corporate and Community Management</w:t>
    </w:r>
    <w:r w:rsidR="009217FC" w:rsidRPr="009F29B3">
      <w:rPr>
        <w:szCs w:val="20"/>
      </w:rPr>
      <w:tab/>
    </w:r>
    <w:r w:rsidR="00270C67" w:rsidRPr="009F29B3">
      <w:rPr>
        <w:noProof/>
        <w:position w:val="-4"/>
        <w:szCs w:val="20"/>
      </w:rPr>
      <w:drawing>
        <wp:inline distT="0" distB="0" distL="0" distR="0" wp14:anchorId="625898D3" wp14:editId="7BEBC95D">
          <wp:extent cx="143510" cy="143510"/>
          <wp:effectExtent l="0" t="0" r="0" b="0"/>
          <wp:docPr id="307" name="Picture 307" descr="Pointer ic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" name="Picture 307" descr="Pointer ico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C67" w:rsidRPr="009F29B3">
      <w:rPr>
        <w:szCs w:val="20"/>
      </w:rPr>
      <w:t xml:space="preserve"> </w:t>
    </w:r>
    <w:hyperlink r:id="rId3" w:history="1">
      <w:r w:rsidR="00270C67" w:rsidRPr="009F29B3">
        <w:rPr>
          <w:rStyle w:val="Hyperlink"/>
          <w:b/>
          <w:szCs w:val="20"/>
        </w:rPr>
        <w:t>www.qld.gov.au/bodycorporate</w:t>
      </w:r>
    </w:hyperlink>
    <w:r w:rsidR="00270C67" w:rsidRPr="009F29B3">
      <w:rPr>
        <w:color w:val="3366FF"/>
        <w:szCs w:val="20"/>
      </w:rPr>
      <w:tab/>
    </w:r>
    <w:r w:rsidR="00270C67" w:rsidRPr="009F29B3">
      <w:rPr>
        <w:noProof/>
        <w:position w:val="-4"/>
        <w:szCs w:val="20"/>
      </w:rPr>
      <w:drawing>
        <wp:inline distT="0" distB="0" distL="0" distR="0" wp14:anchorId="1F98F883" wp14:editId="4A8279A7">
          <wp:extent cx="144000" cy="128270"/>
          <wp:effectExtent l="0" t="0" r="8890" b="5080"/>
          <wp:docPr id="308" name="Picture 308" descr="Ph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Picture 308" descr="Phone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C67" w:rsidRPr="009F29B3">
      <w:rPr>
        <w:szCs w:val="20"/>
      </w:rPr>
      <w:t xml:space="preserve"> 1800 060 119</w:t>
    </w:r>
  </w:p>
  <w:p w14:paraId="1C2C299C" w14:textId="1D255ED3" w:rsidR="00270C67" w:rsidRPr="009F29B3" w:rsidRDefault="00270C67" w:rsidP="00270C67">
    <w:pPr>
      <w:spacing w:before="120" w:after="120"/>
      <w:rPr>
        <w:szCs w:val="18"/>
      </w:rPr>
    </w:pPr>
    <w:r w:rsidRPr="009F29B3">
      <w:rPr>
        <w:szCs w:val="18"/>
      </w:rPr>
      <w:t>The material presented in this publication is distributed by the Queensland Government for information only and is</w:t>
    </w:r>
    <w:r w:rsidR="007102D0" w:rsidRPr="009F29B3">
      <w:rPr>
        <w:szCs w:val="18"/>
      </w:rPr>
      <w:t xml:space="preserve"> </w:t>
    </w:r>
    <w:r w:rsidRPr="009F29B3">
      <w:rPr>
        <w:szCs w:val="18"/>
      </w:rPr>
      <w:t>subject to change without notice. The Queensland Government disclaims all responsibility and liability (including liability in negligence) for all expenses, losses, damages and costs incurred as a result of the information being inaccurate or incomplete in any way and for any reason. © State of Queensland (Department of Justice) 2013</w:t>
    </w:r>
  </w:p>
  <w:p w14:paraId="4EAE8CBA" w14:textId="3F06CC96" w:rsidR="009D32E3" w:rsidRPr="009F29B3" w:rsidRDefault="00167CF9" w:rsidP="00947E2A">
    <w:pPr>
      <w:pStyle w:val="Footer"/>
      <w:tabs>
        <w:tab w:val="clear" w:pos="8640"/>
        <w:tab w:val="right" w:pos="10065"/>
      </w:tabs>
    </w:pPr>
    <w:r w:rsidRPr="009F29B3">
      <w:rPr>
        <w:szCs w:val="18"/>
      </w:rPr>
      <w:t xml:space="preserve">Conciliation Application BCCM Form 22 – </w:t>
    </w:r>
    <w:r w:rsidR="009E06CB" w:rsidRPr="009F29B3">
      <w:rPr>
        <w:szCs w:val="18"/>
      </w:rPr>
      <w:t>v</w:t>
    </w:r>
    <w:r w:rsidR="009E06CB">
      <w:rPr>
        <w:szCs w:val="18"/>
      </w:rPr>
      <w:t>11 – 30 April 2025</w:t>
    </w:r>
    <w:r w:rsidR="00270C67" w:rsidRPr="009F29B3">
      <w:rPr>
        <w:szCs w:val="18"/>
      </w:rPr>
      <w:tab/>
      <w:t xml:space="preserve">Page </w:t>
    </w:r>
    <w:r w:rsidR="00270C67" w:rsidRPr="009F29B3">
      <w:rPr>
        <w:szCs w:val="18"/>
      </w:rPr>
      <w:fldChar w:fldCharType="begin"/>
    </w:r>
    <w:r w:rsidR="00270C67" w:rsidRPr="009F29B3">
      <w:rPr>
        <w:szCs w:val="18"/>
      </w:rPr>
      <w:instrText xml:space="preserve"> PAGE </w:instrText>
    </w:r>
    <w:r w:rsidR="00270C67" w:rsidRPr="009F29B3">
      <w:rPr>
        <w:szCs w:val="18"/>
      </w:rPr>
      <w:fldChar w:fldCharType="separate"/>
    </w:r>
    <w:r w:rsidR="00270C67" w:rsidRPr="009F29B3">
      <w:rPr>
        <w:szCs w:val="18"/>
      </w:rPr>
      <w:t>6</w:t>
    </w:r>
    <w:r w:rsidR="00270C67" w:rsidRPr="009F29B3">
      <w:rPr>
        <w:szCs w:val="18"/>
      </w:rPr>
      <w:fldChar w:fldCharType="end"/>
    </w:r>
    <w:r w:rsidR="00270C67" w:rsidRPr="009F29B3">
      <w:rPr>
        <w:szCs w:val="18"/>
      </w:rPr>
      <w:t xml:space="preserve"> of </w:t>
    </w:r>
    <w:r w:rsidR="00270C67" w:rsidRPr="009F29B3">
      <w:rPr>
        <w:szCs w:val="18"/>
      </w:rPr>
      <w:fldChar w:fldCharType="begin"/>
    </w:r>
    <w:r w:rsidR="00270C67" w:rsidRPr="009F29B3">
      <w:rPr>
        <w:szCs w:val="18"/>
      </w:rPr>
      <w:instrText xml:space="preserve"> NUMPAGES </w:instrText>
    </w:r>
    <w:r w:rsidR="00270C67" w:rsidRPr="009F29B3">
      <w:rPr>
        <w:szCs w:val="18"/>
      </w:rPr>
      <w:fldChar w:fldCharType="separate"/>
    </w:r>
    <w:r w:rsidR="00270C67" w:rsidRPr="009F29B3">
      <w:rPr>
        <w:szCs w:val="18"/>
      </w:rPr>
      <w:t>6</w:t>
    </w:r>
    <w:r w:rsidR="00270C67" w:rsidRPr="009F29B3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73A4" w14:textId="77777777" w:rsidR="000D2E5A" w:rsidRPr="009F29B3" w:rsidRDefault="000D2E5A" w:rsidP="00353C4C">
      <w:r w:rsidRPr="009F29B3">
        <w:separator/>
      </w:r>
    </w:p>
    <w:p w14:paraId="15ED4414" w14:textId="77777777" w:rsidR="000D2E5A" w:rsidRPr="009F29B3" w:rsidRDefault="000D2E5A"/>
  </w:footnote>
  <w:footnote w:type="continuationSeparator" w:id="0">
    <w:p w14:paraId="67172708" w14:textId="77777777" w:rsidR="000D2E5A" w:rsidRPr="009F29B3" w:rsidRDefault="000D2E5A" w:rsidP="00353C4C">
      <w:r w:rsidRPr="009F29B3">
        <w:continuationSeparator/>
      </w:r>
    </w:p>
    <w:p w14:paraId="7E415411" w14:textId="77777777" w:rsidR="000D2E5A" w:rsidRPr="009F29B3" w:rsidRDefault="000D2E5A"/>
  </w:footnote>
  <w:footnote w:type="continuationNotice" w:id="1">
    <w:p w14:paraId="43AAAF82" w14:textId="77777777" w:rsidR="000D2E5A" w:rsidRPr="009F29B3" w:rsidRDefault="000D2E5A"/>
    <w:p w14:paraId="061BF6FB" w14:textId="77777777" w:rsidR="000D2E5A" w:rsidRPr="009F29B3" w:rsidRDefault="000D2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73AF" w14:textId="2E0144BE" w:rsidR="00F17F45" w:rsidRDefault="00F17F45" w:rsidP="00F17F45">
    <w:pPr>
      <w:pStyle w:val="Header"/>
    </w:pPr>
    <w:r w:rsidRPr="009F29B3">
      <w:rPr>
        <w:noProof/>
        <w:szCs w:val="20"/>
      </w:rPr>
      <w:drawing>
        <wp:anchor distT="0" distB="0" distL="114300" distR="114300" simplePos="0" relativeHeight="251672579" behindDoc="1" locked="0" layoutInCell="1" allowOverlap="1" wp14:anchorId="432AC2FB" wp14:editId="1BB29B6C">
          <wp:simplePos x="0" y="0"/>
          <wp:positionH relativeFrom="page">
            <wp:posOffset>5591175</wp:posOffset>
          </wp:positionH>
          <wp:positionV relativeFrom="page">
            <wp:posOffset>-85725</wp:posOffset>
          </wp:positionV>
          <wp:extent cx="1938655" cy="1212850"/>
          <wp:effectExtent l="0" t="0" r="4445" b="6350"/>
          <wp:wrapNone/>
          <wp:docPr id="1296532777" name="Picture 12965327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439733" name="Picture 18754397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" r="245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1212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9B3">
      <w:rPr>
        <w:noProof/>
      </w:rPr>
      <mc:AlternateContent>
        <mc:Choice Requires="wps">
          <w:drawing>
            <wp:anchor distT="0" distB="0" distL="114300" distR="114300" simplePos="0" relativeHeight="251673603" behindDoc="1" locked="0" layoutInCell="1" allowOverlap="1" wp14:anchorId="053E0BD7" wp14:editId="53BE54C6">
              <wp:simplePos x="0" y="0"/>
              <wp:positionH relativeFrom="column">
                <wp:posOffset>1718983</wp:posOffset>
              </wp:positionH>
              <wp:positionV relativeFrom="paragraph">
                <wp:posOffset>-2074050</wp:posOffset>
              </wp:positionV>
              <wp:extent cx="451486" cy="5222672"/>
              <wp:effectExtent l="0" t="4127" r="1587" b="1588"/>
              <wp:wrapNone/>
              <wp:docPr id="313146193" name="Rectangle: Rounded Corners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51486" cy="5222672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F47D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87E318B" id="Rectangle: Rounded Corners 4" o:spid="_x0000_s1026" alt="&quot;&quot;" style="position:absolute;margin-left:135.35pt;margin-top:-163.3pt;width:35.55pt;height:411.25pt;rotation:90;z-index:-2516428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486,522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" path="m225743,r,c350417,,451486,101069,451486,225743r,4996929l451486,5222672,,5222672r,l,225743c,101069,101069,,225743,xe" fillcolor="#f47d20" stroked="f" strokeweight="1pt">
              <v:stroke joinstyle="miter"/>
              <v:path arrowok="t" o:connecttype="custom" o:connectlocs="225743,0;225743,0;451486,225743;451486,5222672;451486,5222672;0,5222672;0,5222672;0,225743;225743,0" o:connectangles="0,0,0,0,0,0,0,0,0"/>
            </v:shape>
          </w:pict>
        </mc:Fallback>
      </mc:AlternateContent>
    </w:r>
    <w:r w:rsidRPr="009F29B3">
      <w:rPr>
        <w:rStyle w:val="FooterChar"/>
        <w:szCs w:val="20"/>
      </w:rPr>
      <w:t>Office of the</w:t>
    </w:r>
    <w:r w:rsidRPr="009F29B3">
      <w:rPr>
        <w:szCs w:val="20"/>
      </w:rPr>
      <w:t xml:space="preserve"> Commissioner </w:t>
    </w:r>
    <w:r w:rsidRPr="009F29B3">
      <w:t>for Body Corporate and Community Management</w:t>
    </w:r>
  </w:p>
  <w:p w14:paraId="0342A19F" w14:textId="5AEA66AF" w:rsidR="00F17F45" w:rsidRPr="00ED3CFF" w:rsidRDefault="0059643C" w:rsidP="00F17F45">
    <w:pPr>
      <w:pStyle w:val="Documenttitle"/>
      <w:spacing w:before="360" w:after="0"/>
      <w:jc w:val="both"/>
      <w:rPr>
        <w:color w:val="auto"/>
      </w:rPr>
    </w:pPr>
    <w:r w:rsidRPr="00ED3CFF">
      <w:rPr>
        <w:color w:val="auto"/>
      </w:rPr>
      <w:t>B</w:t>
    </w:r>
    <w:r w:rsidR="00F17F45" w:rsidRPr="00ED3CFF">
      <w:rPr>
        <w:color w:val="auto"/>
      </w:rPr>
      <w:t>CCM</w:t>
    </w:r>
    <w:r w:rsidR="00F17F45" w:rsidRPr="00ED3CFF">
      <w:rPr>
        <w:color w:val="auto"/>
      </w:rPr>
      <w:tab/>
    </w:r>
    <w:r w:rsidR="00F17F45" w:rsidRPr="00ED3CFF">
      <w:rPr>
        <w:color w:val="auto"/>
      </w:rPr>
      <w:tab/>
    </w:r>
    <w:r w:rsidR="00F17F45" w:rsidRPr="00ED3CFF">
      <w:rPr>
        <w:color w:val="auto"/>
      </w:rPr>
      <w:tab/>
    </w:r>
    <w:r w:rsidR="00F17F45" w:rsidRPr="00ED3CFF">
      <w:rPr>
        <w:color w:val="auto"/>
      </w:rPr>
      <w:tab/>
    </w:r>
    <w:r w:rsidR="00F17F45" w:rsidRPr="00ED3CFF">
      <w:rPr>
        <w:color w:val="auto"/>
      </w:rPr>
      <w:tab/>
    </w:r>
    <w:r w:rsidR="00F17F45" w:rsidRPr="00ED3CFF">
      <w:rPr>
        <w:color w:val="auto"/>
      </w:rPr>
      <w:tab/>
      <w:t>Form 22</w:t>
    </w:r>
  </w:p>
  <w:p w14:paraId="7A352F76" w14:textId="7A64B6AA" w:rsidR="0059643C" w:rsidRPr="00F77A1C" w:rsidRDefault="0059643C" w:rsidP="0059643C">
    <w:r>
      <w:rPr>
        <w:rFonts w:ascii="Meta Pro" w:hAnsi="Meta Pro" w:cs="Arial"/>
        <w:i/>
        <w:sz w:val="19"/>
        <w:szCs w:val="19"/>
      </w:rPr>
      <w:br/>
    </w:r>
    <w:r w:rsidRPr="006C7D88">
      <w:rPr>
        <w:rFonts w:ascii="Meta Pro" w:hAnsi="Meta Pro" w:cs="Arial"/>
        <w:i/>
        <w:sz w:val="19"/>
        <w:szCs w:val="19"/>
      </w:rPr>
      <w:t>Body Corporate and Community Management Act 1997</w:t>
    </w:r>
    <w:r>
      <w:rPr>
        <w:rFonts w:ascii="Meta Pro" w:hAnsi="Meta Pro" w:cs="Arial"/>
        <w:i/>
        <w:sz w:val="19"/>
        <w:szCs w:val="19"/>
      </w:rPr>
      <w:t>, section 239A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DC6F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14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A6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E66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18B5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18D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CE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6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9A8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DCC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B56EF"/>
    <w:multiLevelType w:val="hybridMultilevel"/>
    <w:tmpl w:val="BF4A0D7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E771E2"/>
    <w:multiLevelType w:val="hybridMultilevel"/>
    <w:tmpl w:val="72A4772C"/>
    <w:lvl w:ilvl="0" w:tplc="4EB4B922">
      <w:start w:val="1"/>
      <w:numFmt w:val="decimal"/>
      <w:lvlText w:val="%1)"/>
      <w:lvlJc w:val="left"/>
      <w:pPr>
        <w:ind w:left="1020" w:hanging="360"/>
      </w:pPr>
    </w:lvl>
    <w:lvl w:ilvl="1" w:tplc="E1F4C964">
      <w:start w:val="1"/>
      <w:numFmt w:val="decimal"/>
      <w:lvlText w:val="%2)"/>
      <w:lvlJc w:val="left"/>
      <w:pPr>
        <w:ind w:left="1020" w:hanging="360"/>
      </w:pPr>
    </w:lvl>
    <w:lvl w:ilvl="2" w:tplc="99C0E94E">
      <w:start w:val="1"/>
      <w:numFmt w:val="decimal"/>
      <w:lvlText w:val="%3)"/>
      <w:lvlJc w:val="left"/>
      <w:pPr>
        <w:ind w:left="1020" w:hanging="360"/>
      </w:pPr>
    </w:lvl>
    <w:lvl w:ilvl="3" w:tplc="FC5AB03C">
      <w:start w:val="1"/>
      <w:numFmt w:val="decimal"/>
      <w:lvlText w:val="%4)"/>
      <w:lvlJc w:val="left"/>
      <w:pPr>
        <w:ind w:left="1020" w:hanging="360"/>
      </w:pPr>
    </w:lvl>
    <w:lvl w:ilvl="4" w:tplc="970AF610">
      <w:start w:val="1"/>
      <w:numFmt w:val="decimal"/>
      <w:lvlText w:val="%5)"/>
      <w:lvlJc w:val="left"/>
      <w:pPr>
        <w:ind w:left="1020" w:hanging="360"/>
      </w:pPr>
    </w:lvl>
    <w:lvl w:ilvl="5" w:tplc="88F0EA86">
      <w:start w:val="1"/>
      <w:numFmt w:val="decimal"/>
      <w:lvlText w:val="%6)"/>
      <w:lvlJc w:val="left"/>
      <w:pPr>
        <w:ind w:left="1020" w:hanging="360"/>
      </w:pPr>
    </w:lvl>
    <w:lvl w:ilvl="6" w:tplc="DE7E1BEE">
      <w:start w:val="1"/>
      <w:numFmt w:val="decimal"/>
      <w:lvlText w:val="%7)"/>
      <w:lvlJc w:val="left"/>
      <w:pPr>
        <w:ind w:left="1020" w:hanging="360"/>
      </w:pPr>
    </w:lvl>
    <w:lvl w:ilvl="7" w:tplc="02B8A824">
      <w:start w:val="1"/>
      <w:numFmt w:val="decimal"/>
      <w:lvlText w:val="%8)"/>
      <w:lvlJc w:val="left"/>
      <w:pPr>
        <w:ind w:left="1020" w:hanging="360"/>
      </w:pPr>
    </w:lvl>
    <w:lvl w:ilvl="8" w:tplc="DF2ACB4C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08B37265"/>
    <w:multiLevelType w:val="hybridMultilevel"/>
    <w:tmpl w:val="A5CCF70C"/>
    <w:lvl w:ilvl="0" w:tplc="2AD8F532">
      <w:start w:val="1"/>
      <w:numFmt w:val="decimal"/>
      <w:lvlText w:val="%1)"/>
      <w:lvlJc w:val="left"/>
      <w:pPr>
        <w:ind w:left="1020" w:hanging="360"/>
      </w:pPr>
    </w:lvl>
    <w:lvl w:ilvl="1" w:tplc="1FD45634">
      <w:start w:val="1"/>
      <w:numFmt w:val="decimal"/>
      <w:lvlText w:val="%2)"/>
      <w:lvlJc w:val="left"/>
      <w:pPr>
        <w:ind w:left="1020" w:hanging="360"/>
      </w:pPr>
    </w:lvl>
    <w:lvl w:ilvl="2" w:tplc="94F285CC">
      <w:start w:val="1"/>
      <w:numFmt w:val="decimal"/>
      <w:lvlText w:val="%3)"/>
      <w:lvlJc w:val="left"/>
      <w:pPr>
        <w:ind w:left="1020" w:hanging="360"/>
      </w:pPr>
    </w:lvl>
    <w:lvl w:ilvl="3" w:tplc="50A43382">
      <w:start w:val="1"/>
      <w:numFmt w:val="decimal"/>
      <w:lvlText w:val="%4)"/>
      <w:lvlJc w:val="left"/>
      <w:pPr>
        <w:ind w:left="1020" w:hanging="360"/>
      </w:pPr>
    </w:lvl>
    <w:lvl w:ilvl="4" w:tplc="61021C28">
      <w:start w:val="1"/>
      <w:numFmt w:val="decimal"/>
      <w:lvlText w:val="%5)"/>
      <w:lvlJc w:val="left"/>
      <w:pPr>
        <w:ind w:left="1020" w:hanging="360"/>
      </w:pPr>
    </w:lvl>
    <w:lvl w:ilvl="5" w:tplc="A5ECD0E4">
      <w:start w:val="1"/>
      <w:numFmt w:val="decimal"/>
      <w:lvlText w:val="%6)"/>
      <w:lvlJc w:val="left"/>
      <w:pPr>
        <w:ind w:left="1020" w:hanging="360"/>
      </w:pPr>
    </w:lvl>
    <w:lvl w:ilvl="6" w:tplc="5E347AA0">
      <w:start w:val="1"/>
      <w:numFmt w:val="decimal"/>
      <w:lvlText w:val="%7)"/>
      <w:lvlJc w:val="left"/>
      <w:pPr>
        <w:ind w:left="1020" w:hanging="360"/>
      </w:pPr>
    </w:lvl>
    <w:lvl w:ilvl="7" w:tplc="EA8CB826">
      <w:start w:val="1"/>
      <w:numFmt w:val="decimal"/>
      <w:lvlText w:val="%8)"/>
      <w:lvlJc w:val="left"/>
      <w:pPr>
        <w:ind w:left="1020" w:hanging="360"/>
      </w:pPr>
    </w:lvl>
    <w:lvl w:ilvl="8" w:tplc="21D08FF4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0AA6401E"/>
    <w:multiLevelType w:val="hybridMultilevel"/>
    <w:tmpl w:val="1506F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E372E"/>
    <w:multiLevelType w:val="hybridMultilevel"/>
    <w:tmpl w:val="4BA20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E45EB"/>
    <w:multiLevelType w:val="hybridMultilevel"/>
    <w:tmpl w:val="02C81418"/>
    <w:lvl w:ilvl="0" w:tplc="20640904">
      <w:start w:val="1"/>
      <w:numFmt w:val="decimal"/>
      <w:lvlText w:val="%1)"/>
      <w:lvlJc w:val="left"/>
      <w:pPr>
        <w:ind w:left="720" w:hanging="360"/>
      </w:pPr>
    </w:lvl>
    <w:lvl w:ilvl="1" w:tplc="3AFC479A">
      <w:start w:val="1"/>
      <w:numFmt w:val="decimal"/>
      <w:lvlText w:val="%2)"/>
      <w:lvlJc w:val="left"/>
      <w:pPr>
        <w:ind w:left="720" w:hanging="360"/>
      </w:pPr>
    </w:lvl>
    <w:lvl w:ilvl="2" w:tplc="641C2482">
      <w:start w:val="1"/>
      <w:numFmt w:val="decimal"/>
      <w:lvlText w:val="%3)"/>
      <w:lvlJc w:val="left"/>
      <w:pPr>
        <w:ind w:left="720" w:hanging="360"/>
      </w:pPr>
    </w:lvl>
    <w:lvl w:ilvl="3" w:tplc="E2B285B6">
      <w:start w:val="1"/>
      <w:numFmt w:val="decimal"/>
      <w:lvlText w:val="%4)"/>
      <w:lvlJc w:val="left"/>
      <w:pPr>
        <w:ind w:left="720" w:hanging="360"/>
      </w:pPr>
    </w:lvl>
    <w:lvl w:ilvl="4" w:tplc="165AC87A">
      <w:start w:val="1"/>
      <w:numFmt w:val="decimal"/>
      <w:lvlText w:val="%5)"/>
      <w:lvlJc w:val="left"/>
      <w:pPr>
        <w:ind w:left="720" w:hanging="360"/>
      </w:pPr>
    </w:lvl>
    <w:lvl w:ilvl="5" w:tplc="760C29B6">
      <w:start w:val="1"/>
      <w:numFmt w:val="decimal"/>
      <w:lvlText w:val="%6)"/>
      <w:lvlJc w:val="left"/>
      <w:pPr>
        <w:ind w:left="720" w:hanging="360"/>
      </w:pPr>
    </w:lvl>
    <w:lvl w:ilvl="6" w:tplc="7DA838C2">
      <w:start w:val="1"/>
      <w:numFmt w:val="decimal"/>
      <w:lvlText w:val="%7)"/>
      <w:lvlJc w:val="left"/>
      <w:pPr>
        <w:ind w:left="720" w:hanging="360"/>
      </w:pPr>
    </w:lvl>
    <w:lvl w:ilvl="7" w:tplc="F0D6F9C0">
      <w:start w:val="1"/>
      <w:numFmt w:val="decimal"/>
      <w:lvlText w:val="%8)"/>
      <w:lvlJc w:val="left"/>
      <w:pPr>
        <w:ind w:left="720" w:hanging="360"/>
      </w:pPr>
    </w:lvl>
    <w:lvl w:ilvl="8" w:tplc="FA369672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21835DEC"/>
    <w:multiLevelType w:val="hybridMultilevel"/>
    <w:tmpl w:val="E9E83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14EC8"/>
    <w:multiLevelType w:val="hybridMultilevel"/>
    <w:tmpl w:val="31109B6A"/>
    <w:lvl w:ilvl="0" w:tplc="E2080B30">
      <w:start w:val="1"/>
      <w:numFmt w:val="decimal"/>
      <w:lvlText w:val="%1)"/>
      <w:lvlJc w:val="left"/>
      <w:pPr>
        <w:ind w:left="1020" w:hanging="360"/>
      </w:pPr>
    </w:lvl>
    <w:lvl w:ilvl="1" w:tplc="92DC9B1E">
      <w:start w:val="1"/>
      <w:numFmt w:val="decimal"/>
      <w:lvlText w:val="%2)"/>
      <w:lvlJc w:val="left"/>
      <w:pPr>
        <w:ind w:left="1020" w:hanging="360"/>
      </w:pPr>
    </w:lvl>
    <w:lvl w:ilvl="2" w:tplc="42504510">
      <w:start w:val="1"/>
      <w:numFmt w:val="decimal"/>
      <w:lvlText w:val="%3)"/>
      <w:lvlJc w:val="left"/>
      <w:pPr>
        <w:ind w:left="1020" w:hanging="360"/>
      </w:pPr>
    </w:lvl>
    <w:lvl w:ilvl="3" w:tplc="C2E45B54">
      <w:start w:val="1"/>
      <w:numFmt w:val="decimal"/>
      <w:lvlText w:val="%4)"/>
      <w:lvlJc w:val="left"/>
      <w:pPr>
        <w:ind w:left="1020" w:hanging="360"/>
      </w:pPr>
    </w:lvl>
    <w:lvl w:ilvl="4" w:tplc="284E83E4">
      <w:start w:val="1"/>
      <w:numFmt w:val="decimal"/>
      <w:lvlText w:val="%5)"/>
      <w:lvlJc w:val="left"/>
      <w:pPr>
        <w:ind w:left="1020" w:hanging="360"/>
      </w:pPr>
    </w:lvl>
    <w:lvl w:ilvl="5" w:tplc="456CCF6E">
      <w:start w:val="1"/>
      <w:numFmt w:val="decimal"/>
      <w:lvlText w:val="%6)"/>
      <w:lvlJc w:val="left"/>
      <w:pPr>
        <w:ind w:left="1020" w:hanging="360"/>
      </w:pPr>
    </w:lvl>
    <w:lvl w:ilvl="6" w:tplc="5526ECA2">
      <w:start w:val="1"/>
      <w:numFmt w:val="decimal"/>
      <w:lvlText w:val="%7)"/>
      <w:lvlJc w:val="left"/>
      <w:pPr>
        <w:ind w:left="1020" w:hanging="360"/>
      </w:pPr>
    </w:lvl>
    <w:lvl w:ilvl="7" w:tplc="BBB223DC">
      <w:start w:val="1"/>
      <w:numFmt w:val="decimal"/>
      <w:lvlText w:val="%8)"/>
      <w:lvlJc w:val="left"/>
      <w:pPr>
        <w:ind w:left="1020" w:hanging="360"/>
      </w:pPr>
    </w:lvl>
    <w:lvl w:ilvl="8" w:tplc="1D64E862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2BE062C7"/>
    <w:multiLevelType w:val="hybridMultilevel"/>
    <w:tmpl w:val="7F4C0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15180"/>
    <w:multiLevelType w:val="hybridMultilevel"/>
    <w:tmpl w:val="AAA029FA"/>
    <w:lvl w:ilvl="0" w:tplc="E9CCE4C2">
      <w:start w:val="1"/>
      <w:numFmt w:val="decimal"/>
      <w:lvlText w:val="%1)"/>
      <w:lvlJc w:val="left"/>
      <w:pPr>
        <w:ind w:left="1020" w:hanging="360"/>
      </w:pPr>
    </w:lvl>
    <w:lvl w:ilvl="1" w:tplc="9D52CECE">
      <w:start w:val="1"/>
      <w:numFmt w:val="decimal"/>
      <w:lvlText w:val="%2)"/>
      <w:lvlJc w:val="left"/>
      <w:pPr>
        <w:ind w:left="1020" w:hanging="360"/>
      </w:pPr>
    </w:lvl>
    <w:lvl w:ilvl="2" w:tplc="2D30CF24">
      <w:start w:val="1"/>
      <w:numFmt w:val="decimal"/>
      <w:lvlText w:val="%3)"/>
      <w:lvlJc w:val="left"/>
      <w:pPr>
        <w:ind w:left="1020" w:hanging="360"/>
      </w:pPr>
    </w:lvl>
    <w:lvl w:ilvl="3" w:tplc="3EE095C6">
      <w:start w:val="1"/>
      <w:numFmt w:val="decimal"/>
      <w:lvlText w:val="%4)"/>
      <w:lvlJc w:val="left"/>
      <w:pPr>
        <w:ind w:left="1020" w:hanging="360"/>
      </w:pPr>
    </w:lvl>
    <w:lvl w:ilvl="4" w:tplc="4676B1BA">
      <w:start w:val="1"/>
      <w:numFmt w:val="decimal"/>
      <w:lvlText w:val="%5)"/>
      <w:lvlJc w:val="left"/>
      <w:pPr>
        <w:ind w:left="1020" w:hanging="360"/>
      </w:pPr>
    </w:lvl>
    <w:lvl w:ilvl="5" w:tplc="D8DAD494">
      <w:start w:val="1"/>
      <w:numFmt w:val="decimal"/>
      <w:lvlText w:val="%6)"/>
      <w:lvlJc w:val="left"/>
      <w:pPr>
        <w:ind w:left="1020" w:hanging="360"/>
      </w:pPr>
    </w:lvl>
    <w:lvl w:ilvl="6" w:tplc="E1540A18">
      <w:start w:val="1"/>
      <w:numFmt w:val="decimal"/>
      <w:lvlText w:val="%7)"/>
      <w:lvlJc w:val="left"/>
      <w:pPr>
        <w:ind w:left="1020" w:hanging="360"/>
      </w:pPr>
    </w:lvl>
    <w:lvl w:ilvl="7" w:tplc="7E2036AA">
      <w:start w:val="1"/>
      <w:numFmt w:val="decimal"/>
      <w:lvlText w:val="%8)"/>
      <w:lvlJc w:val="left"/>
      <w:pPr>
        <w:ind w:left="1020" w:hanging="360"/>
      </w:pPr>
    </w:lvl>
    <w:lvl w:ilvl="8" w:tplc="872E6452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445A05DC"/>
    <w:multiLevelType w:val="hybridMultilevel"/>
    <w:tmpl w:val="DB64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63D9"/>
    <w:multiLevelType w:val="hybridMultilevel"/>
    <w:tmpl w:val="6E6A3C46"/>
    <w:lvl w:ilvl="0" w:tplc="D3DC49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03405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E924E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E674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CEA0C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EEC57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F7CE7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5F289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00A7D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5EF706C0"/>
    <w:multiLevelType w:val="hybridMultilevel"/>
    <w:tmpl w:val="3F04C5E6"/>
    <w:lvl w:ilvl="0" w:tplc="C2A81CBC">
      <w:start w:val="1"/>
      <w:numFmt w:val="decimal"/>
      <w:lvlText w:val="%1)"/>
      <w:lvlJc w:val="left"/>
      <w:pPr>
        <w:ind w:left="1020" w:hanging="360"/>
      </w:pPr>
    </w:lvl>
    <w:lvl w:ilvl="1" w:tplc="9926F348">
      <w:start w:val="1"/>
      <w:numFmt w:val="decimal"/>
      <w:lvlText w:val="%2)"/>
      <w:lvlJc w:val="left"/>
      <w:pPr>
        <w:ind w:left="1020" w:hanging="360"/>
      </w:pPr>
    </w:lvl>
    <w:lvl w:ilvl="2" w:tplc="9C0E2EEA">
      <w:start w:val="1"/>
      <w:numFmt w:val="decimal"/>
      <w:lvlText w:val="%3)"/>
      <w:lvlJc w:val="left"/>
      <w:pPr>
        <w:ind w:left="1020" w:hanging="360"/>
      </w:pPr>
    </w:lvl>
    <w:lvl w:ilvl="3" w:tplc="199484F0">
      <w:start w:val="1"/>
      <w:numFmt w:val="decimal"/>
      <w:lvlText w:val="%4)"/>
      <w:lvlJc w:val="left"/>
      <w:pPr>
        <w:ind w:left="1020" w:hanging="360"/>
      </w:pPr>
    </w:lvl>
    <w:lvl w:ilvl="4" w:tplc="8FB47FCA">
      <w:start w:val="1"/>
      <w:numFmt w:val="decimal"/>
      <w:lvlText w:val="%5)"/>
      <w:lvlJc w:val="left"/>
      <w:pPr>
        <w:ind w:left="1020" w:hanging="360"/>
      </w:pPr>
    </w:lvl>
    <w:lvl w:ilvl="5" w:tplc="09AC83FC">
      <w:start w:val="1"/>
      <w:numFmt w:val="decimal"/>
      <w:lvlText w:val="%6)"/>
      <w:lvlJc w:val="left"/>
      <w:pPr>
        <w:ind w:left="1020" w:hanging="360"/>
      </w:pPr>
    </w:lvl>
    <w:lvl w:ilvl="6" w:tplc="BDC85386">
      <w:start w:val="1"/>
      <w:numFmt w:val="decimal"/>
      <w:lvlText w:val="%7)"/>
      <w:lvlJc w:val="left"/>
      <w:pPr>
        <w:ind w:left="1020" w:hanging="360"/>
      </w:pPr>
    </w:lvl>
    <w:lvl w:ilvl="7" w:tplc="A202C154">
      <w:start w:val="1"/>
      <w:numFmt w:val="decimal"/>
      <w:lvlText w:val="%8)"/>
      <w:lvlJc w:val="left"/>
      <w:pPr>
        <w:ind w:left="1020" w:hanging="360"/>
      </w:pPr>
    </w:lvl>
    <w:lvl w:ilvl="8" w:tplc="55A0492E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69D37FC4"/>
    <w:multiLevelType w:val="hybridMultilevel"/>
    <w:tmpl w:val="CD105766"/>
    <w:lvl w:ilvl="0" w:tplc="4DA8BACE">
      <w:start w:val="1"/>
      <w:numFmt w:val="decimal"/>
      <w:lvlText w:val="%1)"/>
      <w:lvlJc w:val="left"/>
      <w:pPr>
        <w:ind w:left="720" w:hanging="360"/>
      </w:pPr>
    </w:lvl>
    <w:lvl w:ilvl="1" w:tplc="0E46EA48">
      <w:start w:val="1"/>
      <w:numFmt w:val="decimal"/>
      <w:lvlText w:val="%2)"/>
      <w:lvlJc w:val="left"/>
      <w:pPr>
        <w:ind w:left="720" w:hanging="360"/>
      </w:pPr>
    </w:lvl>
    <w:lvl w:ilvl="2" w:tplc="762C0300">
      <w:start w:val="1"/>
      <w:numFmt w:val="decimal"/>
      <w:lvlText w:val="%3)"/>
      <w:lvlJc w:val="left"/>
      <w:pPr>
        <w:ind w:left="720" w:hanging="360"/>
      </w:pPr>
    </w:lvl>
    <w:lvl w:ilvl="3" w:tplc="5BBC9E54">
      <w:start w:val="1"/>
      <w:numFmt w:val="decimal"/>
      <w:lvlText w:val="%4)"/>
      <w:lvlJc w:val="left"/>
      <w:pPr>
        <w:ind w:left="720" w:hanging="360"/>
      </w:pPr>
    </w:lvl>
    <w:lvl w:ilvl="4" w:tplc="A0ECEBA0">
      <w:start w:val="1"/>
      <w:numFmt w:val="decimal"/>
      <w:lvlText w:val="%5)"/>
      <w:lvlJc w:val="left"/>
      <w:pPr>
        <w:ind w:left="720" w:hanging="360"/>
      </w:pPr>
    </w:lvl>
    <w:lvl w:ilvl="5" w:tplc="12F80C14">
      <w:start w:val="1"/>
      <w:numFmt w:val="decimal"/>
      <w:lvlText w:val="%6)"/>
      <w:lvlJc w:val="left"/>
      <w:pPr>
        <w:ind w:left="720" w:hanging="360"/>
      </w:pPr>
    </w:lvl>
    <w:lvl w:ilvl="6" w:tplc="C29A3FD4">
      <w:start w:val="1"/>
      <w:numFmt w:val="decimal"/>
      <w:lvlText w:val="%7)"/>
      <w:lvlJc w:val="left"/>
      <w:pPr>
        <w:ind w:left="720" w:hanging="360"/>
      </w:pPr>
    </w:lvl>
    <w:lvl w:ilvl="7" w:tplc="295C1E18">
      <w:start w:val="1"/>
      <w:numFmt w:val="decimal"/>
      <w:lvlText w:val="%8)"/>
      <w:lvlJc w:val="left"/>
      <w:pPr>
        <w:ind w:left="720" w:hanging="360"/>
      </w:pPr>
    </w:lvl>
    <w:lvl w:ilvl="8" w:tplc="D21C196A">
      <w:start w:val="1"/>
      <w:numFmt w:val="decimal"/>
      <w:lvlText w:val="%9)"/>
      <w:lvlJc w:val="left"/>
      <w:pPr>
        <w:ind w:left="720" w:hanging="360"/>
      </w:pPr>
    </w:lvl>
  </w:abstractNum>
  <w:abstractNum w:abstractNumId="24" w15:restartNumberingAfterBreak="0">
    <w:nsid w:val="711740B4"/>
    <w:multiLevelType w:val="hybridMultilevel"/>
    <w:tmpl w:val="07F0D096"/>
    <w:lvl w:ilvl="0" w:tplc="8432EB20">
      <w:start w:val="1"/>
      <w:numFmt w:val="decimal"/>
      <w:lvlText w:val="%1)"/>
      <w:lvlJc w:val="left"/>
      <w:pPr>
        <w:ind w:left="1020" w:hanging="360"/>
      </w:pPr>
    </w:lvl>
    <w:lvl w:ilvl="1" w:tplc="EC70431C">
      <w:start w:val="1"/>
      <w:numFmt w:val="decimal"/>
      <w:lvlText w:val="%2)"/>
      <w:lvlJc w:val="left"/>
      <w:pPr>
        <w:ind w:left="1020" w:hanging="360"/>
      </w:pPr>
    </w:lvl>
    <w:lvl w:ilvl="2" w:tplc="11880748">
      <w:start w:val="1"/>
      <w:numFmt w:val="decimal"/>
      <w:lvlText w:val="%3)"/>
      <w:lvlJc w:val="left"/>
      <w:pPr>
        <w:ind w:left="1020" w:hanging="360"/>
      </w:pPr>
    </w:lvl>
    <w:lvl w:ilvl="3" w:tplc="B9BE5FA6">
      <w:start w:val="1"/>
      <w:numFmt w:val="decimal"/>
      <w:lvlText w:val="%4)"/>
      <w:lvlJc w:val="left"/>
      <w:pPr>
        <w:ind w:left="1020" w:hanging="360"/>
      </w:pPr>
    </w:lvl>
    <w:lvl w:ilvl="4" w:tplc="B9020988">
      <w:start w:val="1"/>
      <w:numFmt w:val="decimal"/>
      <w:lvlText w:val="%5)"/>
      <w:lvlJc w:val="left"/>
      <w:pPr>
        <w:ind w:left="1020" w:hanging="360"/>
      </w:pPr>
    </w:lvl>
    <w:lvl w:ilvl="5" w:tplc="E6003C2E">
      <w:start w:val="1"/>
      <w:numFmt w:val="decimal"/>
      <w:lvlText w:val="%6)"/>
      <w:lvlJc w:val="left"/>
      <w:pPr>
        <w:ind w:left="1020" w:hanging="360"/>
      </w:pPr>
    </w:lvl>
    <w:lvl w:ilvl="6" w:tplc="131A2492">
      <w:start w:val="1"/>
      <w:numFmt w:val="decimal"/>
      <w:lvlText w:val="%7)"/>
      <w:lvlJc w:val="left"/>
      <w:pPr>
        <w:ind w:left="1020" w:hanging="360"/>
      </w:pPr>
    </w:lvl>
    <w:lvl w:ilvl="7" w:tplc="5F4EAB02">
      <w:start w:val="1"/>
      <w:numFmt w:val="decimal"/>
      <w:lvlText w:val="%8)"/>
      <w:lvlJc w:val="left"/>
      <w:pPr>
        <w:ind w:left="1020" w:hanging="360"/>
      </w:pPr>
    </w:lvl>
    <w:lvl w:ilvl="8" w:tplc="E82C92E0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77B47B60"/>
    <w:multiLevelType w:val="hybridMultilevel"/>
    <w:tmpl w:val="CAA81FBA"/>
    <w:lvl w:ilvl="0" w:tplc="79901D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75C40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4CE8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910ED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0240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8AEBE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39258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E266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98A8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782D3185"/>
    <w:multiLevelType w:val="hybridMultilevel"/>
    <w:tmpl w:val="02D4EBD4"/>
    <w:lvl w:ilvl="0" w:tplc="D9BECEA8">
      <w:start w:val="1"/>
      <w:numFmt w:val="decimal"/>
      <w:lvlText w:val="%1)"/>
      <w:lvlJc w:val="left"/>
      <w:pPr>
        <w:ind w:left="1020" w:hanging="360"/>
      </w:pPr>
    </w:lvl>
    <w:lvl w:ilvl="1" w:tplc="B59003C2">
      <w:start w:val="1"/>
      <w:numFmt w:val="decimal"/>
      <w:lvlText w:val="%2)"/>
      <w:lvlJc w:val="left"/>
      <w:pPr>
        <w:ind w:left="1020" w:hanging="360"/>
      </w:pPr>
    </w:lvl>
    <w:lvl w:ilvl="2" w:tplc="7116D13A">
      <w:start w:val="1"/>
      <w:numFmt w:val="decimal"/>
      <w:lvlText w:val="%3)"/>
      <w:lvlJc w:val="left"/>
      <w:pPr>
        <w:ind w:left="1020" w:hanging="360"/>
      </w:pPr>
    </w:lvl>
    <w:lvl w:ilvl="3" w:tplc="2DE640E0">
      <w:start w:val="1"/>
      <w:numFmt w:val="decimal"/>
      <w:lvlText w:val="%4)"/>
      <w:lvlJc w:val="left"/>
      <w:pPr>
        <w:ind w:left="1020" w:hanging="360"/>
      </w:pPr>
    </w:lvl>
    <w:lvl w:ilvl="4" w:tplc="3730A94C">
      <w:start w:val="1"/>
      <w:numFmt w:val="decimal"/>
      <w:lvlText w:val="%5)"/>
      <w:lvlJc w:val="left"/>
      <w:pPr>
        <w:ind w:left="1020" w:hanging="360"/>
      </w:pPr>
    </w:lvl>
    <w:lvl w:ilvl="5" w:tplc="7138F01E">
      <w:start w:val="1"/>
      <w:numFmt w:val="decimal"/>
      <w:lvlText w:val="%6)"/>
      <w:lvlJc w:val="left"/>
      <w:pPr>
        <w:ind w:left="1020" w:hanging="360"/>
      </w:pPr>
    </w:lvl>
    <w:lvl w:ilvl="6" w:tplc="2D161726">
      <w:start w:val="1"/>
      <w:numFmt w:val="decimal"/>
      <w:lvlText w:val="%7)"/>
      <w:lvlJc w:val="left"/>
      <w:pPr>
        <w:ind w:left="1020" w:hanging="360"/>
      </w:pPr>
    </w:lvl>
    <w:lvl w:ilvl="7" w:tplc="4CC6D762">
      <w:start w:val="1"/>
      <w:numFmt w:val="decimal"/>
      <w:lvlText w:val="%8)"/>
      <w:lvlJc w:val="left"/>
      <w:pPr>
        <w:ind w:left="1020" w:hanging="360"/>
      </w:pPr>
    </w:lvl>
    <w:lvl w:ilvl="8" w:tplc="8A763194">
      <w:start w:val="1"/>
      <w:numFmt w:val="decimal"/>
      <w:lvlText w:val="%9)"/>
      <w:lvlJc w:val="left"/>
      <w:pPr>
        <w:ind w:left="1020" w:hanging="360"/>
      </w:pPr>
    </w:lvl>
  </w:abstractNum>
  <w:abstractNum w:abstractNumId="27" w15:restartNumberingAfterBreak="0">
    <w:nsid w:val="786F05EF"/>
    <w:multiLevelType w:val="hybridMultilevel"/>
    <w:tmpl w:val="C8FA99FE"/>
    <w:lvl w:ilvl="0" w:tplc="A5DEE9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5BCB"/>
    <w:multiLevelType w:val="hybridMultilevel"/>
    <w:tmpl w:val="8B2C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61958">
    <w:abstractNumId w:val="14"/>
  </w:num>
  <w:num w:numId="2" w16cid:durableId="1953130547">
    <w:abstractNumId w:val="10"/>
  </w:num>
  <w:num w:numId="3" w16cid:durableId="140931204">
    <w:abstractNumId w:val="0"/>
  </w:num>
  <w:num w:numId="4" w16cid:durableId="708918190">
    <w:abstractNumId w:val="1"/>
  </w:num>
  <w:num w:numId="5" w16cid:durableId="208879520">
    <w:abstractNumId w:val="2"/>
  </w:num>
  <w:num w:numId="6" w16cid:durableId="748500863">
    <w:abstractNumId w:val="3"/>
  </w:num>
  <w:num w:numId="7" w16cid:durableId="1150830721">
    <w:abstractNumId w:val="8"/>
  </w:num>
  <w:num w:numId="8" w16cid:durableId="1560701571">
    <w:abstractNumId w:val="4"/>
  </w:num>
  <w:num w:numId="9" w16cid:durableId="1989816566">
    <w:abstractNumId w:val="5"/>
  </w:num>
  <w:num w:numId="10" w16cid:durableId="237831666">
    <w:abstractNumId w:val="6"/>
  </w:num>
  <w:num w:numId="11" w16cid:durableId="1733389678">
    <w:abstractNumId w:val="7"/>
  </w:num>
  <w:num w:numId="12" w16cid:durableId="589388479">
    <w:abstractNumId w:val="9"/>
  </w:num>
  <w:num w:numId="13" w16cid:durableId="485247837">
    <w:abstractNumId w:val="19"/>
  </w:num>
  <w:num w:numId="14" w16cid:durableId="1464736724">
    <w:abstractNumId w:val="11"/>
  </w:num>
  <w:num w:numId="15" w16cid:durableId="265356792">
    <w:abstractNumId w:val="16"/>
  </w:num>
  <w:num w:numId="16" w16cid:durableId="1088117565">
    <w:abstractNumId w:val="26"/>
  </w:num>
  <w:num w:numId="17" w16cid:durableId="217128854">
    <w:abstractNumId w:val="24"/>
  </w:num>
  <w:num w:numId="18" w16cid:durableId="647242450">
    <w:abstractNumId w:val="23"/>
  </w:num>
  <w:num w:numId="19" w16cid:durableId="2092726706">
    <w:abstractNumId w:val="12"/>
  </w:num>
  <w:num w:numId="20" w16cid:durableId="503515810">
    <w:abstractNumId w:val="15"/>
  </w:num>
  <w:num w:numId="21" w16cid:durableId="1883664853">
    <w:abstractNumId w:val="22"/>
  </w:num>
  <w:num w:numId="22" w16cid:durableId="268201413">
    <w:abstractNumId w:val="21"/>
  </w:num>
  <w:num w:numId="23" w16cid:durableId="278608191">
    <w:abstractNumId w:val="27"/>
  </w:num>
  <w:num w:numId="24" w16cid:durableId="1336614070">
    <w:abstractNumId w:val="25"/>
  </w:num>
  <w:num w:numId="25" w16cid:durableId="1136529442">
    <w:abstractNumId w:val="17"/>
  </w:num>
  <w:num w:numId="26" w16cid:durableId="1387022444">
    <w:abstractNumId w:val="13"/>
  </w:num>
  <w:num w:numId="27" w16cid:durableId="1633901525">
    <w:abstractNumId w:val="8"/>
  </w:num>
  <w:num w:numId="28" w16cid:durableId="2088532546">
    <w:abstractNumId w:val="3"/>
  </w:num>
  <w:num w:numId="29" w16cid:durableId="1738087398">
    <w:abstractNumId w:val="2"/>
  </w:num>
  <w:num w:numId="30" w16cid:durableId="1710837364">
    <w:abstractNumId w:val="1"/>
  </w:num>
  <w:num w:numId="31" w16cid:durableId="1668941387">
    <w:abstractNumId w:val="0"/>
  </w:num>
  <w:num w:numId="32" w16cid:durableId="785730413">
    <w:abstractNumId w:val="8"/>
  </w:num>
  <w:num w:numId="33" w16cid:durableId="1963807805">
    <w:abstractNumId w:val="3"/>
  </w:num>
  <w:num w:numId="34" w16cid:durableId="191966948">
    <w:abstractNumId w:val="2"/>
  </w:num>
  <w:num w:numId="35" w16cid:durableId="504709732">
    <w:abstractNumId w:val="1"/>
  </w:num>
  <w:num w:numId="36" w16cid:durableId="823160933">
    <w:abstractNumId w:val="0"/>
  </w:num>
  <w:num w:numId="37" w16cid:durableId="1185166428">
    <w:abstractNumId w:val="28"/>
  </w:num>
  <w:num w:numId="38" w16cid:durableId="2106875225">
    <w:abstractNumId w:val="8"/>
  </w:num>
  <w:num w:numId="39" w16cid:durableId="2093625278">
    <w:abstractNumId w:val="3"/>
  </w:num>
  <w:num w:numId="40" w16cid:durableId="1097602080">
    <w:abstractNumId w:val="2"/>
  </w:num>
  <w:num w:numId="41" w16cid:durableId="1723865689">
    <w:abstractNumId w:val="1"/>
  </w:num>
  <w:num w:numId="42" w16cid:durableId="1482842219">
    <w:abstractNumId w:val="0"/>
  </w:num>
  <w:num w:numId="43" w16cid:durableId="1499685803">
    <w:abstractNumId w:val="8"/>
  </w:num>
  <w:num w:numId="44" w16cid:durableId="276958830">
    <w:abstractNumId w:val="3"/>
  </w:num>
  <w:num w:numId="45" w16cid:durableId="870337840">
    <w:abstractNumId w:val="2"/>
  </w:num>
  <w:num w:numId="46" w16cid:durableId="1832913252">
    <w:abstractNumId w:val="1"/>
  </w:num>
  <w:num w:numId="47" w16cid:durableId="1107390585">
    <w:abstractNumId w:val="0"/>
  </w:num>
  <w:num w:numId="48" w16cid:durableId="1874002077">
    <w:abstractNumId w:val="18"/>
  </w:num>
  <w:num w:numId="49" w16cid:durableId="10614419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YlU2fWUZgCshQKh1MABC+wky0BFtxrL5EYRlZJrHc1dxvOsQwW3QkvcOzvowOMC0/6owdR3rtIPTKLX6SKK/bQ==" w:salt="FbUeA4tYZPDtiqZzw4SmZ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B"/>
    <w:rsid w:val="000006F5"/>
    <w:rsid w:val="0000377F"/>
    <w:rsid w:val="0000566C"/>
    <w:rsid w:val="000065EB"/>
    <w:rsid w:val="00007235"/>
    <w:rsid w:val="000111F3"/>
    <w:rsid w:val="00017196"/>
    <w:rsid w:val="00020C9C"/>
    <w:rsid w:val="00022E96"/>
    <w:rsid w:val="000256F0"/>
    <w:rsid w:val="00025C13"/>
    <w:rsid w:val="00032CD0"/>
    <w:rsid w:val="00036BAA"/>
    <w:rsid w:val="00036CC0"/>
    <w:rsid w:val="0004015C"/>
    <w:rsid w:val="0004072B"/>
    <w:rsid w:val="00056EA0"/>
    <w:rsid w:val="00057BF7"/>
    <w:rsid w:val="000660FF"/>
    <w:rsid w:val="00070AF2"/>
    <w:rsid w:val="0007131E"/>
    <w:rsid w:val="00074F08"/>
    <w:rsid w:val="000806B3"/>
    <w:rsid w:val="00090BEA"/>
    <w:rsid w:val="000A019E"/>
    <w:rsid w:val="000A69AF"/>
    <w:rsid w:val="000B0FF3"/>
    <w:rsid w:val="000B13F9"/>
    <w:rsid w:val="000B4C54"/>
    <w:rsid w:val="000B5DE6"/>
    <w:rsid w:val="000B752C"/>
    <w:rsid w:val="000C0C88"/>
    <w:rsid w:val="000C64A9"/>
    <w:rsid w:val="000D110A"/>
    <w:rsid w:val="000D1C14"/>
    <w:rsid w:val="000D2E5A"/>
    <w:rsid w:val="000D63EE"/>
    <w:rsid w:val="000D6840"/>
    <w:rsid w:val="000E0D1B"/>
    <w:rsid w:val="000E659B"/>
    <w:rsid w:val="00101772"/>
    <w:rsid w:val="00103DCD"/>
    <w:rsid w:val="00112D48"/>
    <w:rsid w:val="00113196"/>
    <w:rsid w:val="00113D0F"/>
    <w:rsid w:val="00113D5A"/>
    <w:rsid w:val="001157F0"/>
    <w:rsid w:val="0011749C"/>
    <w:rsid w:val="00117840"/>
    <w:rsid w:val="0012254B"/>
    <w:rsid w:val="00122D7C"/>
    <w:rsid w:val="001250EE"/>
    <w:rsid w:val="00126D8F"/>
    <w:rsid w:val="00130ECE"/>
    <w:rsid w:val="00135C2D"/>
    <w:rsid w:val="001421C4"/>
    <w:rsid w:val="001436CB"/>
    <w:rsid w:val="00144F71"/>
    <w:rsid w:val="00145461"/>
    <w:rsid w:val="001457AA"/>
    <w:rsid w:val="0015039F"/>
    <w:rsid w:val="00157EF9"/>
    <w:rsid w:val="00163EB6"/>
    <w:rsid w:val="001655ED"/>
    <w:rsid w:val="00165E5F"/>
    <w:rsid w:val="001675EB"/>
    <w:rsid w:val="00167CF9"/>
    <w:rsid w:val="00170763"/>
    <w:rsid w:val="00172259"/>
    <w:rsid w:val="00172FC0"/>
    <w:rsid w:val="0017300B"/>
    <w:rsid w:val="0017380F"/>
    <w:rsid w:val="00176E28"/>
    <w:rsid w:val="00180AFD"/>
    <w:rsid w:val="00184B55"/>
    <w:rsid w:val="001877C0"/>
    <w:rsid w:val="0019098B"/>
    <w:rsid w:val="00196827"/>
    <w:rsid w:val="001A16B7"/>
    <w:rsid w:val="001A2C73"/>
    <w:rsid w:val="001A6571"/>
    <w:rsid w:val="001B2505"/>
    <w:rsid w:val="001B2B35"/>
    <w:rsid w:val="001B49D8"/>
    <w:rsid w:val="001B79F7"/>
    <w:rsid w:val="001B7B5F"/>
    <w:rsid w:val="001C2B61"/>
    <w:rsid w:val="001C327D"/>
    <w:rsid w:val="001C4E67"/>
    <w:rsid w:val="001D1C90"/>
    <w:rsid w:val="001D2C92"/>
    <w:rsid w:val="001D3BEA"/>
    <w:rsid w:val="001E14A4"/>
    <w:rsid w:val="001E34F5"/>
    <w:rsid w:val="001E6714"/>
    <w:rsid w:val="001F070E"/>
    <w:rsid w:val="001F289C"/>
    <w:rsid w:val="00203177"/>
    <w:rsid w:val="0020566E"/>
    <w:rsid w:val="00205D70"/>
    <w:rsid w:val="002070D9"/>
    <w:rsid w:val="00207918"/>
    <w:rsid w:val="00207A26"/>
    <w:rsid w:val="002112C0"/>
    <w:rsid w:val="002124EA"/>
    <w:rsid w:val="00212A4C"/>
    <w:rsid w:val="00215FBF"/>
    <w:rsid w:val="002172B2"/>
    <w:rsid w:val="0021761C"/>
    <w:rsid w:val="00220C01"/>
    <w:rsid w:val="00223470"/>
    <w:rsid w:val="00224A6F"/>
    <w:rsid w:val="00224F20"/>
    <w:rsid w:val="00232EEC"/>
    <w:rsid w:val="0023306F"/>
    <w:rsid w:val="00237C91"/>
    <w:rsid w:val="00240566"/>
    <w:rsid w:val="002413E2"/>
    <w:rsid w:val="00241A69"/>
    <w:rsid w:val="00241F49"/>
    <w:rsid w:val="00242577"/>
    <w:rsid w:val="0024276B"/>
    <w:rsid w:val="00242EB4"/>
    <w:rsid w:val="002451DC"/>
    <w:rsid w:val="00251960"/>
    <w:rsid w:val="00253B76"/>
    <w:rsid w:val="00256BA3"/>
    <w:rsid w:val="00260232"/>
    <w:rsid w:val="00261760"/>
    <w:rsid w:val="00264B07"/>
    <w:rsid w:val="00264F35"/>
    <w:rsid w:val="00265308"/>
    <w:rsid w:val="00267852"/>
    <w:rsid w:val="00270C67"/>
    <w:rsid w:val="002737E3"/>
    <w:rsid w:val="002749EF"/>
    <w:rsid w:val="002765F2"/>
    <w:rsid w:val="00276B8E"/>
    <w:rsid w:val="0027782A"/>
    <w:rsid w:val="00280632"/>
    <w:rsid w:val="0028135F"/>
    <w:rsid w:val="002820B3"/>
    <w:rsid w:val="00285454"/>
    <w:rsid w:val="00286C65"/>
    <w:rsid w:val="00292622"/>
    <w:rsid w:val="0029377D"/>
    <w:rsid w:val="002A2073"/>
    <w:rsid w:val="002A2161"/>
    <w:rsid w:val="002A5258"/>
    <w:rsid w:val="002A6664"/>
    <w:rsid w:val="002A7FCB"/>
    <w:rsid w:val="002B0535"/>
    <w:rsid w:val="002B2046"/>
    <w:rsid w:val="002B2410"/>
    <w:rsid w:val="002B38B8"/>
    <w:rsid w:val="002B65BB"/>
    <w:rsid w:val="002C39E8"/>
    <w:rsid w:val="002C575B"/>
    <w:rsid w:val="002E43A3"/>
    <w:rsid w:val="002F2D43"/>
    <w:rsid w:val="002F6F6E"/>
    <w:rsid w:val="00301F95"/>
    <w:rsid w:val="00302E5E"/>
    <w:rsid w:val="00303912"/>
    <w:rsid w:val="00303B08"/>
    <w:rsid w:val="00303CBF"/>
    <w:rsid w:val="00306868"/>
    <w:rsid w:val="00313685"/>
    <w:rsid w:val="003138B4"/>
    <w:rsid w:val="00315609"/>
    <w:rsid w:val="003159A0"/>
    <w:rsid w:val="003176CA"/>
    <w:rsid w:val="00320A95"/>
    <w:rsid w:val="00320D27"/>
    <w:rsid w:val="00321300"/>
    <w:rsid w:val="0033246D"/>
    <w:rsid w:val="003327CD"/>
    <w:rsid w:val="00333AF1"/>
    <w:rsid w:val="00333F66"/>
    <w:rsid w:val="00334164"/>
    <w:rsid w:val="003352D2"/>
    <w:rsid w:val="00336B76"/>
    <w:rsid w:val="00336D79"/>
    <w:rsid w:val="003403DA"/>
    <w:rsid w:val="00345C5F"/>
    <w:rsid w:val="003475D0"/>
    <w:rsid w:val="0035034A"/>
    <w:rsid w:val="00350924"/>
    <w:rsid w:val="00353C4C"/>
    <w:rsid w:val="0035565B"/>
    <w:rsid w:val="00363820"/>
    <w:rsid w:val="00366A02"/>
    <w:rsid w:val="00373F2F"/>
    <w:rsid w:val="0037697A"/>
    <w:rsid w:val="00380C47"/>
    <w:rsid w:val="00380E3B"/>
    <w:rsid w:val="00381898"/>
    <w:rsid w:val="00381A48"/>
    <w:rsid w:val="00381D1F"/>
    <w:rsid w:val="00390E22"/>
    <w:rsid w:val="0039551A"/>
    <w:rsid w:val="00395599"/>
    <w:rsid w:val="003A071C"/>
    <w:rsid w:val="003A1E4F"/>
    <w:rsid w:val="003A3094"/>
    <w:rsid w:val="003A3EF1"/>
    <w:rsid w:val="003A4B26"/>
    <w:rsid w:val="003B0C1C"/>
    <w:rsid w:val="003B46F7"/>
    <w:rsid w:val="003B6FA2"/>
    <w:rsid w:val="003C0228"/>
    <w:rsid w:val="003C04BF"/>
    <w:rsid w:val="003C1CB4"/>
    <w:rsid w:val="003C2918"/>
    <w:rsid w:val="003C46E1"/>
    <w:rsid w:val="003D0E90"/>
    <w:rsid w:val="003D2F6E"/>
    <w:rsid w:val="003D6632"/>
    <w:rsid w:val="003E058A"/>
    <w:rsid w:val="003E0CF8"/>
    <w:rsid w:val="003E4F60"/>
    <w:rsid w:val="003E6F24"/>
    <w:rsid w:val="003F014E"/>
    <w:rsid w:val="003F0915"/>
    <w:rsid w:val="003F101C"/>
    <w:rsid w:val="003F1431"/>
    <w:rsid w:val="003F2BA9"/>
    <w:rsid w:val="003F3643"/>
    <w:rsid w:val="003F3F7C"/>
    <w:rsid w:val="003F4F6E"/>
    <w:rsid w:val="003F5936"/>
    <w:rsid w:val="003F651B"/>
    <w:rsid w:val="00402036"/>
    <w:rsid w:val="004066F9"/>
    <w:rsid w:val="00406871"/>
    <w:rsid w:val="00411D6E"/>
    <w:rsid w:val="0041481B"/>
    <w:rsid w:val="004149B6"/>
    <w:rsid w:val="00415E9A"/>
    <w:rsid w:val="00416653"/>
    <w:rsid w:val="004238F7"/>
    <w:rsid w:val="00424E8E"/>
    <w:rsid w:val="0042597C"/>
    <w:rsid w:val="00426800"/>
    <w:rsid w:val="00427992"/>
    <w:rsid w:val="00435618"/>
    <w:rsid w:val="00435D27"/>
    <w:rsid w:val="00443035"/>
    <w:rsid w:val="0044314F"/>
    <w:rsid w:val="00444342"/>
    <w:rsid w:val="00444BE7"/>
    <w:rsid w:val="00444C20"/>
    <w:rsid w:val="00447EC5"/>
    <w:rsid w:val="004539F2"/>
    <w:rsid w:val="0045705A"/>
    <w:rsid w:val="00457E54"/>
    <w:rsid w:val="004636DF"/>
    <w:rsid w:val="00463FAE"/>
    <w:rsid w:val="00467632"/>
    <w:rsid w:val="00467EC6"/>
    <w:rsid w:val="0047071E"/>
    <w:rsid w:val="00470996"/>
    <w:rsid w:val="00470C7D"/>
    <w:rsid w:val="004730B7"/>
    <w:rsid w:val="0047546B"/>
    <w:rsid w:val="004754E5"/>
    <w:rsid w:val="00476082"/>
    <w:rsid w:val="00476B3E"/>
    <w:rsid w:val="0048087A"/>
    <w:rsid w:val="004816A9"/>
    <w:rsid w:val="00484BE0"/>
    <w:rsid w:val="004902A4"/>
    <w:rsid w:val="00490BFC"/>
    <w:rsid w:val="00490EAF"/>
    <w:rsid w:val="0049168C"/>
    <w:rsid w:val="00492A46"/>
    <w:rsid w:val="004A13F9"/>
    <w:rsid w:val="004A3A8B"/>
    <w:rsid w:val="004B4CEC"/>
    <w:rsid w:val="004B5703"/>
    <w:rsid w:val="004B705D"/>
    <w:rsid w:val="004C4B42"/>
    <w:rsid w:val="004C7BB3"/>
    <w:rsid w:val="004D01F9"/>
    <w:rsid w:val="004D0CF1"/>
    <w:rsid w:val="004D2DF8"/>
    <w:rsid w:val="004D512B"/>
    <w:rsid w:val="004D6CA5"/>
    <w:rsid w:val="004D7C4B"/>
    <w:rsid w:val="004E28EA"/>
    <w:rsid w:val="004E658B"/>
    <w:rsid w:val="004E6B3B"/>
    <w:rsid w:val="004E6BA7"/>
    <w:rsid w:val="004E7E02"/>
    <w:rsid w:val="004F0DCC"/>
    <w:rsid w:val="004F2769"/>
    <w:rsid w:val="004F497E"/>
    <w:rsid w:val="004F6E11"/>
    <w:rsid w:val="004F7B25"/>
    <w:rsid w:val="00500626"/>
    <w:rsid w:val="0050096B"/>
    <w:rsid w:val="00501B8D"/>
    <w:rsid w:val="00502A45"/>
    <w:rsid w:val="00502C6B"/>
    <w:rsid w:val="00514876"/>
    <w:rsid w:val="005204CB"/>
    <w:rsid w:val="00521011"/>
    <w:rsid w:val="00524197"/>
    <w:rsid w:val="00527A3B"/>
    <w:rsid w:val="00531B31"/>
    <w:rsid w:val="00533608"/>
    <w:rsid w:val="00537B37"/>
    <w:rsid w:val="00540E32"/>
    <w:rsid w:val="00541060"/>
    <w:rsid w:val="00542978"/>
    <w:rsid w:val="00542CEF"/>
    <w:rsid w:val="00544747"/>
    <w:rsid w:val="00546A35"/>
    <w:rsid w:val="0054765D"/>
    <w:rsid w:val="00551A66"/>
    <w:rsid w:val="0055302B"/>
    <w:rsid w:val="00553A45"/>
    <w:rsid w:val="0056075E"/>
    <w:rsid w:val="00564596"/>
    <w:rsid w:val="00566E60"/>
    <w:rsid w:val="00570016"/>
    <w:rsid w:val="00570695"/>
    <w:rsid w:val="00571CAE"/>
    <w:rsid w:val="00572856"/>
    <w:rsid w:val="005732B2"/>
    <w:rsid w:val="005769AA"/>
    <w:rsid w:val="00577C28"/>
    <w:rsid w:val="005808AC"/>
    <w:rsid w:val="00581CE1"/>
    <w:rsid w:val="00583A3F"/>
    <w:rsid w:val="005863A8"/>
    <w:rsid w:val="00586BA7"/>
    <w:rsid w:val="0059255C"/>
    <w:rsid w:val="00594297"/>
    <w:rsid w:val="00594335"/>
    <w:rsid w:val="0059643C"/>
    <w:rsid w:val="005A0FC2"/>
    <w:rsid w:val="005A3449"/>
    <w:rsid w:val="005A6BFC"/>
    <w:rsid w:val="005A7614"/>
    <w:rsid w:val="005B28F0"/>
    <w:rsid w:val="005B4B76"/>
    <w:rsid w:val="005B5C3F"/>
    <w:rsid w:val="005B6FAC"/>
    <w:rsid w:val="005C070C"/>
    <w:rsid w:val="005C222B"/>
    <w:rsid w:val="005C78F3"/>
    <w:rsid w:val="005D65BA"/>
    <w:rsid w:val="005D6EC8"/>
    <w:rsid w:val="005E101E"/>
    <w:rsid w:val="005E16BD"/>
    <w:rsid w:val="005E2E7C"/>
    <w:rsid w:val="005E621B"/>
    <w:rsid w:val="005E6796"/>
    <w:rsid w:val="005E6B1A"/>
    <w:rsid w:val="005F2431"/>
    <w:rsid w:val="00602F43"/>
    <w:rsid w:val="0060374C"/>
    <w:rsid w:val="00603F3E"/>
    <w:rsid w:val="006138C8"/>
    <w:rsid w:val="006148CF"/>
    <w:rsid w:val="00615F27"/>
    <w:rsid w:val="006164E2"/>
    <w:rsid w:val="00621D54"/>
    <w:rsid w:val="00623E35"/>
    <w:rsid w:val="0062638A"/>
    <w:rsid w:val="00626965"/>
    <w:rsid w:val="00630D49"/>
    <w:rsid w:val="00631E2A"/>
    <w:rsid w:val="00633FF0"/>
    <w:rsid w:val="006343F9"/>
    <w:rsid w:val="006514BC"/>
    <w:rsid w:val="00651790"/>
    <w:rsid w:val="00651E4C"/>
    <w:rsid w:val="00653F42"/>
    <w:rsid w:val="006609F3"/>
    <w:rsid w:val="00661FD4"/>
    <w:rsid w:val="0066696D"/>
    <w:rsid w:val="00666AEA"/>
    <w:rsid w:val="00667E77"/>
    <w:rsid w:val="00667EE0"/>
    <w:rsid w:val="006703AF"/>
    <w:rsid w:val="00685691"/>
    <w:rsid w:val="00690339"/>
    <w:rsid w:val="00692105"/>
    <w:rsid w:val="00694868"/>
    <w:rsid w:val="00697712"/>
    <w:rsid w:val="006A0925"/>
    <w:rsid w:val="006A359F"/>
    <w:rsid w:val="006A5D54"/>
    <w:rsid w:val="006A5F3E"/>
    <w:rsid w:val="006A6251"/>
    <w:rsid w:val="006A63D0"/>
    <w:rsid w:val="006A66A1"/>
    <w:rsid w:val="006A758A"/>
    <w:rsid w:val="006B0F90"/>
    <w:rsid w:val="006B105A"/>
    <w:rsid w:val="006B1D3A"/>
    <w:rsid w:val="006B4938"/>
    <w:rsid w:val="006B6A63"/>
    <w:rsid w:val="006B6B9A"/>
    <w:rsid w:val="006C31E0"/>
    <w:rsid w:val="006C3BD1"/>
    <w:rsid w:val="006C3E88"/>
    <w:rsid w:val="006C78BF"/>
    <w:rsid w:val="006D0498"/>
    <w:rsid w:val="006D378D"/>
    <w:rsid w:val="006D4E62"/>
    <w:rsid w:val="006E027A"/>
    <w:rsid w:val="006E4698"/>
    <w:rsid w:val="006E66DE"/>
    <w:rsid w:val="006F068C"/>
    <w:rsid w:val="006F2578"/>
    <w:rsid w:val="006F5BD1"/>
    <w:rsid w:val="00702036"/>
    <w:rsid w:val="00705265"/>
    <w:rsid w:val="00705CA1"/>
    <w:rsid w:val="007102D0"/>
    <w:rsid w:val="00711437"/>
    <w:rsid w:val="0071237C"/>
    <w:rsid w:val="007166F0"/>
    <w:rsid w:val="00723522"/>
    <w:rsid w:val="0072587C"/>
    <w:rsid w:val="00730097"/>
    <w:rsid w:val="007301D0"/>
    <w:rsid w:val="00734379"/>
    <w:rsid w:val="00734F19"/>
    <w:rsid w:val="0073510A"/>
    <w:rsid w:val="0073551A"/>
    <w:rsid w:val="00737A08"/>
    <w:rsid w:val="00740638"/>
    <w:rsid w:val="00744995"/>
    <w:rsid w:val="00746325"/>
    <w:rsid w:val="007500EA"/>
    <w:rsid w:val="00753073"/>
    <w:rsid w:val="007557ED"/>
    <w:rsid w:val="0075688B"/>
    <w:rsid w:val="00756E98"/>
    <w:rsid w:val="00757BAB"/>
    <w:rsid w:val="007605E0"/>
    <w:rsid w:val="00760FB5"/>
    <w:rsid w:val="0076148F"/>
    <w:rsid w:val="00761675"/>
    <w:rsid w:val="00761C49"/>
    <w:rsid w:val="0076320C"/>
    <w:rsid w:val="00765A01"/>
    <w:rsid w:val="00772F84"/>
    <w:rsid w:val="0077353C"/>
    <w:rsid w:val="0077480D"/>
    <w:rsid w:val="007753F1"/>
    <w:rsid w:val="007761D6"/>
    <w:rsid w:val="00781389"/>
    <w:rsid w:val="00782BC5"/>
    <w:rsid w:val="00787E0B"/>
    <w:rsid w:val="00795093"/>
    <w:rsid w:val="00796564"/>
    <w:rsid w:val="00797327"/>
    <w:rsid w:val="007A6963"/>
    <w:rsid w:val="007B05D1"/>
    <w:rsid w:val="007B3CF6"/>
    <w:rsid w:val="007C1973"/>
    <w:rsid w:val="007C2562"/>
    <w:rsid w:val="007C3488"/>
    <w:rsid w:val="007C5117"/>
    <w:rsid w:val="007C6444"/>
    <w:rsid w:val="007D1FCD"/>
    <w:rsid w:val="007D5882"/>
    <w:rsid w:val="007D60F2"/>
    <w:rsid w:val="007D6F28"/>
    <w:rsid w:val="007D7154"/>
    <w:rsid w:val="007D748D"/>
    <w:rsid w:val="007E059B"/>
    <w:rsid w:val="007E1B4E"/>
    <w:rsid w:val="007E3BBB"/>
    <w:rsid w:val="007E42ED"/>
    <w:rsid w:val="007E43F8"/>
    <w:rsid w:val="007E761A"/>
    <w:rsid w:val="007E7FA1"/>
    <w:rsid w:val="007F2F16"/>
    <w:rsid w:val="00802169"/>
    <w:rsid w:val="00804EC4"/>
    <w:rsid w:val="00814AF0"/>
    <w:rsid w:val="00814D94"/>
    <w:rsid w:val="0081560F"/>
    <w:rsid w:val="00817CE1"/>
    <w:rsid w:val="00820EC2"/>
    <w:rsid w:val="00821C7A"/>
    <w:rsid w:val="00822E99"/>
    <w:rsid w:val="00823019"/>
    <w:rsid w:val="00824323"/>
    <w:rsid w:val="00830731"/>
    <w:rsid w:val="00831757"/>
    <w:rsid w:val="00831C41"/>
    <w:rsid w:val="008322CE"/>
    <w:rsid w:val="0083504C"/>
    <w:rsid w:val="0083529E"/>
    <w:rsid w:val="00841EB4"/>
    <w:rsid w:val="00847083"/>
    <w:rsid w:val="00853179"/>
    <w:rsid w:val="00856289"/>
    <w:rsid w:val="008628A5"/>
    <w:rsid w:val="00863612"/>
    <w:rsid w:val="00872AE1"/>
    <w:rsid w:val="0087342E"/>
    <w:rsid w:val="008778D3"/>
    <w:rsid w:val="00885448"/>
    <w:rsid w:val="00891862"/>
    <w:rsid w:val="00894DDB"/>
    <w:rsid w:val="00896E89"/>
    <w:rsid w:val="00897A3F"/>
    <w:rsid w:val="008A2A67"/>
    <w:rsid w:val="008A453D"/>
    <w:rsid w:val="008A63B2"/>
    <w:rsid w:val="008A7335"/>
    <w:rsid w:val="008B2B17"/>
    <w:rsid w:val="008B6503"/>
    <w:rsid w:val="008C0C18"/>
    <w:rsid w:val="008C1203"/>
    <w:rsid w:val="008C2F7C"/>
    <w:rsid w:val="008C4288"/>
    <w:rsid w:val="008D51CC"/>
    <w:rsid w:val="008D5D0A"/>
    <w:rsid w:val="008E019B"/>
    <w:rsid w:val="008E212C"/>
    <w:rsid w:val="008E5FFE"/>
    <w:rsid w:val="008E7D5B"/>
    <w:rsid w:val="008F01FD"/>
    <w:rsid w:val="008F21BD"/>
    <w:rsid w:val="008F5FD3"/>
    <w:rsid w:val="008F627A"/>
    <w:rsid w:val="00902208"/>
    <w:rsid w:val="009026B6"/>
    <w:rsid w:val="00903BE9"/>
    <w:rsid w:val="00904077"/>
    <w:rsid w:val="00904988"/>
    <w:rsid w:val="00906F9E"/>
    <w:rsid w:val="00910E23"/>
    <w:rsid w:val="009121FC"/>
    <w:rsid w:val="009150E8"/>
    <w:rsid w:val="00916A20"/>
    <w:rsid w:val="0092010D"/>
    <w:rsid w:val="009217FC"/>
    <w:rsid w:val="009258A1"/>
    <w:rsid w:val="00925EAB"/>
    <w:rsid w:val="00927AEC"/>
    <w:rsid w:val="0093428C"/>
    <w:rsid w:val="009405AE"/>
    <w:rsid w:val="00941D3A"/>
    <w:rsid w:val="00942077"/>
    <w:rsid w:val="009431C2"/>
    <w:rsid w:val="00947E2A"/>
    <w:rsid w:val="00950EA1"/>
    <w:rsid w:val="00951F13"/>
    <w:rsid w:val="009522F6"/>
    <w:rsid w:val="009560FF"/>
    <w:rsid w:val="0096278B"/>
    <w:rsid w:val="00966CA8"/>
    <w:rsid w:val="00966DDF"/>
    <w:rsid w:val="00971CAE"/>
    <w:rsid w:val="00973BE6"/>
    <w:rsid w:val="00984FB6"/>
    <w:rsid w:val="0098549D"/>
    <w:rsid w:val="0098675F"/>
    <w:rsid w:val="00986B60"/>
    <w:rsid w:val="009913C8"/>
    <w:rsid w:val="00991810"/>
    <w:rsid w:val="009938DF"/>
    <w:rsid w:val="009966AB"/>
    <w:rsid w:val="009A1523"/>
    <w:rsid w:val="009B5D0D"/>
    <w:rsid w:val="009B642F"/>
    <w:rsid w:val="009B6CE1"/>
    <w:rsid w:val="009C3C72"/>
    <w:rsid w:val="009C6F11"/>
    <w:rsid w:val="009D32E3"/>
    <w:rsid w:val="009D518A"/>
    <w:rsid w:val="009D7E10"/>
    <w:rsid w:val="009E06CB"/>
    <w:rsid w:val="009E13CB"/>
    <w:rsid w:val="009E32FB"/>
    <w:rsid w:val="009E49F7"/>
    <w:rsid w:val="009E5084"/>
    <w:rsid w:val="009E6313"/>
    <w:rsid w:val="009F29B3"/>
    <w:rsid w:val="009F5327"/>
    <w:rsid w:val="00A01C5A"/>
    <w:rsid w:val="00A02B6E"/>
    <w:rsid w:val="00A04E28"/>
    <w:rsid w:val="00A07924"/>
    <w:rsid w:val="00A1153B"/>
    <w:rsid w:val="00A119CA"/>
    <w:rsid w:val="00A126CB"/>
    <w:rsid w:val="00A20329"/>
    <w:rsid w:val="00A21119"/>
    <w:rsid w:val="00A245C9"/>
    <w:rsid w:val="00A26F8B"/>
    <w:rsid w:val="00A326F7"/>
    <w:rsid w:val="00A32744"/>
    <w:rsid w:val="00A367BD"/>
    <w:rsid w:val="00A36F71"/>
    <w:rsid w:val="00A37711"/>
    <w:rsid w:val="00A43174"/>
    <w:rsid w:val="00A475D7"/>
    <w:rsid w:val="00A47CB0"/>
    <w:rsid w:val="00A6002B"/>
    <w:rsid w:val="00A60B7D"/>
    <w:rsid w:val="00A6188F"/>
    <w:rsid w:val="00A63C14"/>
    <w:rsid w:val="00A66770"/>
    <w:rsid w:val="00A7406A"/>
    <w:rsid w:val="00A756E7"/>
    <w:rsid w:val="00A76B7B"/>
    <w:rsid w:val="00A777FD"/>
    <w:rsid w:val="00A8402B"/>
    <w:rsid w:val="00A8415F"/>
    <w:rsid w:val="00A846F0"/>
    <w:rsid w:val="00A85910"/>
    <w:rsid w:val="00A86351"/>
    <w:rsid w:val="00A915E4"/>
    <w:rsid w:val="00A92A56"/>
    <w:rsid w:val="00A94890"/>
    <w:rsid w:val="00A96341"/>
    <w:rsid w:val="00AA5DAE"/>
    <w:rsid w:val="00AB33D0"/>
    <w:rsid w:val="00AB4886"/>
    <w:rsid w:val="00AB53D9"/>
    <w:rsid w:val="00AB69D9"/>
    <w:rsid w:val="00AB7018"/>
    <w:rsid w:val="00AB7815"/>
    <w:rsid w:val="00AC05A6"/>
    <w:rsid w:val="00AC53F3"/>
    <w:rsid w:val="00AC656E"/>
    <w:rsid w:val="00AD0364"/>
    <w:rsid w:val="00AD2730"/>
    <w:rsid w:val="00AD2895"/>
    <w:rsid w:val="00AD437C"/>
    <w:rsid w:val="00AD493D"/>
    <w:rsid w:val="00AD5FF0"/>
    <w:rsid w:val="00AD7CE9"/>
    <w:rsid w:val="00AE2397"/>
    <w:rsid w:val="00AF3BD8"/>
    <w:rsid w:val="00AF6EAA"/>
    <w:rsid w:val="00AF7AA4"/>
    <w:rsid w:val="00B02807"/>
    <w:rsid w:val="00B0294E"/>
    <w:rsid w:val="00B07EEE"/>
    <w:rsid w:val="00B128F0"/>
    <w:rsid w:val="00B16CD0"/>
    <w:rsid w:val="00B176EA"/>
    <w:rsid w:val="00B20BBD"/>
    <w:rsid w:val="00B20D05"/>
    <w:rsid w:val="00B22592"/>
    <w:rsid w:val="00B22A9E"/>
    <w:rsid w:val="00B25F4F"/>
    <w:rsid w:val="00B2656E"/>
    <w:rsid w:val="00B26B0B"/>
    <w:rsid w:val="00B34F5A"/>
    <w:rsid w:val="00B3652F"/>
    <w:rsid w:val="00B3710E"/>
    <w:rsid w:val="00B379D9"/>
    <w:rsid w:val="00B4763B"/>
    <w:rsid w:val="00B5357F"/>
    <w:rsid w:val="00B57A46"/>
    <w:rsid w:val="00B60FBD"/>
    <w:rsid w:val="00B61BCC"/>
    <w:rsid w:val="00B62351"/>
    <w:rsid w:val="00B635E4"/>
    <w:rsid w:val="00B654DA"/>
    <w:rsid w:val="00B671CC"/>
    <w:rsid w:val="00B7066E"/>
    <w:rsid w:val="00B711C5"/>
    <w:rsid w:val="00B7145E"/>
    <w:rsid w:val="00B7210C"/>
    <w:rsid w:val="00B728FE"/>
    <w:rsid w:val="00B772E3"/>
    <w:rsid w:val="00B77644"/>
    <w:rsid w:val="00B77DBA"/>
    <w:rsid w:val="00B8489D"/>
    <w:rsid w:val="00B86A29"/>
    <w:rsid w:val="00B8729D"/>
    <w:rsid w:val="00B879A6"/>
    <w:rsid w:val="00B92485"/>
    <w:rsid w:val="00B9426F"/>
    <w:rsid w:val="00B97D39"/>
    <w:rsid w:val="00BA0FA9"/>
    <w:rsid w:val="00BA138E"/>
    <w:rsid w:val="00BA4BE1"/>
    <w:rsid w:val="00BA4F91"/>
    <w:rsid w:val="00BA7832"/>
    <w:rsid w:val="00BB0D0A"/>
    <w:rsid w:val="00BB16CF"/>
    <w:rsid w:val="00BB2CFB"/>
    <w:rsid w:val="00BB3142"/>
    <w:rsid w:val="00BB3DAA"/>
    <w:rsid w:val="00BC0907"/>
    <w:rsid w:val="00BC2771"/>
    <w:rsid w:val="00BD1245"/>
    <w:rsid w:val="00BD18C6"/>
    <w:rsid w:val="00BD2881"/>
    <w:rsid w:val="00BD6735"/>
    <w:rsid w:val="00BE4D95"/>
    <w:rsid w:val="00BE5E96"/>
    <w:rsid w:val="00BE6E71"/>
    <w:rsid w:val="00BF4B5E"/>
    <w:rsid w:val="00BF5919"/>
    <w:rsid w:val="00BF6467"/>
    <w:rsid w:val="00BF677F"/>
    <w:rsid w:val="00C00979"/>
    <w:rsid w:val="00C021DB"/>
    <w:rsid w:val="00C03ABE"/>
    <w:rsid w:val="00C03EA3"/>
    <w:rsid w:val="00C0543B"/>
    <w:rsid w:val="00C07A08"/>
    <w:rsid w:val="00C11BDA"/>
    <w:rsid w:val="00C16C3A"/>
    <w:rsid w:val="00C16C45"/>
    <w:rsid w:val="00C21A0A"/>
    <w:rsid w:val="00C21BF9"/>
    <w:rsid w:val="00C22B33"/>
    <w:rsid w:val="00C2444C"/>
    <w:rsid w:val="00C24553"/>
    <w:rsid w:val="00C377B2"/>
    <w:rsid w:val="00C43DDB"/>
    <w:rsid w:val="00C45AA1"/>
    <w:rsid w:val="00C505B0"/>
    <w:rsid w:val="00C53C4D"/>
    <w:rsid w:val="00C54368"/>
    <w:rsid w:val="00C63DCE"/>
    <w:rsid w:val="00C64286"/>
    <w:rsid w:val="00C64A85"/>
    <w:rsid w:val="00C64D61"/>
    <w:rsid w:val="00C64D65"/>
    <w:rsid w:val="00C7121B"/>
    <w:rsid w:val="00C72AAC"/>
    <w:rsid w:val="00C74743"/>
    <w:rsid w:val="00C75359"/>
    <w:rsid w:val="00C75395"/>
    <w:rsid w:val="00C87CD5"/>
    <w:rsid w:val="00C910AB"/>
    <w:rsid w:val="00C95B74"/>
    <w:rsid w:val="00C96495"/>
    <w:rsid w:val="00CA22F1"/>
    <w:rsid w:val="00CA5C61"/>
    <w:rsid w:val="00CA7506"/>
    <w:rsid w:val="00CA7F96"/>
    <w:rsid w:val="00CB3CC5"/>
    <w:rsid w:val="00CB6CBF"/>
    <w:rsid w:val="00CB74A1"/>
    <w:rsid w:val="00CC1A55"/>
    <w:rsid w:val="00CC59E1"/>
    <w:rsid w:val="00CD0897"/>
    <w:rsid w:val="00CD0E96"/>
    <w:rsid w:val="00CD1A8C"/>
    <w:rsid w:val="00CD45B2"/>
    <w:rsid w:val="00CD469C"/>
    <w:rsid w:val="00CD5249"/>
    <w:rsid w:val="00CF0E7D"/>
    <w:rsid w:val="00CF20EC"/>
    <w:rsid w:val="00CF284C"/>
    <w:rsid w:val="00CF3387"/>
    <w:rsid w:val="00CF498D"/>
    <w:rsid w:val="00CF54F1"/>
    <w:rsid w:val="00D0025B"/>
    <w:rsid w:val="00D035AE"/>
    <w:rsid w:val="00D04242"/>
    <w:rsid w:val="00D05FD2"/>
    <w:rsid w:val="00D06AF5"/>
    <w:rsid w:val="00D1280B"/>
    <w:rsid w:val="00D1408F"/>
    <w:rsid w:val="00D151F8"/>
    <w:rsid w:val="00D20E7F"/>
    <w:rsid w:val="00D23525"/>
    <w:rsid w:val="00D262F0"/>
    <w:rsid w:val="00D316D2"/>
    <w:rsid w:val="00D34D68"/>
    <w:rsid w:val="00D41DCF"/>
    <w:rsid w:val="00D42B93"/>
    <w:rsid w:val="00D42D11"/>
    <w:rsid w:val="00D43059"/>
    <w:rsid w:val="00D46218"/>
    <w:rsid w:val="00D4693D"/>
    <w:rsid w:val="00D46A2D"/>
    <w:rsid w:val="00D47CDD"/>
    <w:rsid w:val="00D53A6B"/>
    <w:rsid w:val="00D554F6"/>
    <w:rsid w:val="00D560EE"/>
    <w:rsid w:val="00D601D9"/>
    <w:rsid w:val="00D6278A"/>
    <w:rsid w:val="00D642B0"/>
    <w:rsid w:val="00D642F8"/>
    <w:rsid w:val="00D6510D"/>
    <w:rsid w:val="00D65158"/>
    <w:rsid w:val="00D708B4"/>
    <w:rsid w:val="00D7389B"/>
    <w:rsid w:val="00D7397E"/>
    <w:rsid w:val="00D747A8"/>
    <w:rsid w:val="00D7726D"/>
    <w:rsid w:val="00D8321D"/>
    <w:rsid w:val="00D83504"/>
    <w:rsid w:val="00D8373B"/>
    <w:rsid w:val="00D83F22"/>
    <w:rsid w:val="00D90DDF"/>
    <w:rsid w:val="00D918C6"/>
    <w:rsid w:val="00D9583A"/>
    <w:rsid w:val="00D9704C"/>
    <w:rsid w:val="00D97075"/>
    <w:rsid w:val="00DA0746"/>
    <w:rsid w:val="00DA1E12"/>
    <w:rsid w:val="00DA7AE1"/>
    <w:rsid w:val="00DB1286"/>
    <w:rsid w:val="00DB13F9"/>
    <w:rsid w:val="00DB298D"/>
    <w:rsid w:val="00DC0F43"/>
    <w:rsid w:val="00DC2C6B"/>
    <w:rsid w:val="00DC5E88"/>
    <w:rsid w:val="00DC73CB"/>
    <w:rsid w:val="00DD0EBA"/>
    <w:rsid w:val="00DD11EE"/>
    <w:rsid w:val="00DD1C8C"/>
    <w:rsid w:val="00DD388B"/>
    <w:rsid w:val="00DD5AFD"/>
    <w:rsid w:val="00DD654A"/>
    <w:rsid w:val="00DD690A"/>
    <w:rsid w:val="00DE1C7B"/>
    <w:rsid w:val="00DE4027"/>
    <w:rsid w:val="00DE4BC7"/>
    <w:rsid w:val="00DE5311"/>
    <w:rsid w:val="00DF542E"/>
    <w:rsid w:val="00E00A78"/>
    <w:rsid w:val="00E0324C"/>
    <w:rsid w:val="00E05EC6"/>
    <w:rsid w:val="00E060EA"/>
    <w:rsid w:val="00E0675D"/>
    <w:rsid w:val="00E10799"/>
    <w:rsid w:val="00E10881"/>
    <w:rsid w:val="00E10D72"/>
    <w:rsid w:val="00E1275C"/>
    <w:rsid w:val="00E12C16"/>
    <w:rsid w:val="00E14B75"/>
    <w:rsid w:val="00E16714"/>
    <w:rsid w:val="00E179E2"/>
    <w:rsid w:val="00E2606F"/>
    <w:rsid w:val="00E32088"/>
    <w:rsid w:val="00E32C90"/>
    <w:rsid w:val="00E343C1"/>
    <w:rsid w:val="00E35136"/>
    <w:rsid w:val="00E47F53"/>
    <w:rsid w:val="00E505B7"/>
    <w:rsid w:val="00E5191A"/>
    <w:rsid w:val="00E529AF"/>
    <w:rsid w:val="00E57E82"/>
    <w:rsid w:val="00E626C9"/>
    <w:rsid w:val="00E66F3A"/>
    <w:rsid w:val="00E67210"/>
    <w:rsid w:val="00E71CC4"/>
    <w:rsid w:val="00E72C51"/>
    <w:rsid w:val="00E73A00"/>
    <w:rsid w:val="00E8112D"/>
    <w:rsid w:val="00E97A6A"/>
    <w:rsid w:val="00E97F60"/>
    <w:rsid w:val="00EA161E"/>
    <w:rsid w:val="00EA2F67"/>
    <w:rsid w:val="00EA32F6"/>
    <w:rsid w:val="00EB1BAD"/>
    <w:rsid w:val="00EB3306"/>
    <w:rsid w:val="00EB4AF0"/>
    <w:rsid w:val="00EB695B"/>
    <w:rsid w:val="00EC02A1"/>
    <w:rsid w:val="00EC0473"/>
    <w:rsid w:val="00EC0BBA"/>
    <w:rsid w:val="00EC4980"/>
    <w:rsid w:val="00EC4C5D"/>
    <w:rsid w:val="00EC548B"/>
    <w:rsid w:val="00EC5B06"/>
    <w:rsid w:val="00ED17EE"/>
    <w:rsid w:val="00ED2E36"/>
    <w:rsid w:val="00ED30DF"/>
    <w:rsid w:val="00ED3CFF"/>
    <w:rsid w:val="00ED52E3"/>
    <w:rsid w:val="00ED577C"/>
    <w:rsid w:val="00ED5820"/>
    <w:rsid w:val="00EE544C"/>
    <w:rsid w:val="00EE7153"/>
    <w:rsid w:val="00EF326F"/>
    <w:rsid w:val="00EF498C"/>
    <w:rsid w:val="00EF5A6B"/>
    <w:rsid w:val="00EF789B"/>
    <w:rsid w:val="00F00E02"/>
    <w:rsid w:val="00F04BD6"/>
    <w:rsid w:val="00F05032"/>
    <w:rsid w:val="00F058BF"/>
    <w:rsid w:val="00F06051"/>
    <w:rsid w:val="00F07053"/>
    <w:rsid w:val="00F070C2"/>
    <w:rsid w:val="00F1071C"/>
    <w:rsid w:val="00F1087F"/>
    <w:rsid w:val="00F10FE5"/>
    <w:rsid w:val="00F1108F"/>
    <w:rsid w:val="00F14659"/>
    <w:rsid w:val="00F17F45"/>
    <w:rsid w:val="00F2182F"/>
    <w:rsid w:val="00F22112"/>
    <w:rsid w:val="00F27B92"/>
    <w:rsid w:val="00F32093"/>
    <w:rsid w:val="00F32DD9"/>
    <w:rsid w:val="00F35725"/>
    <w:rsid w:val="00F40FCB"/>
    <w:rsid w:val="00F410BF"/>
    <w:rsid w:val="00F4197F"/>
    <w:rsid w:val="00F427BC"/>
    <w:rsid w:val="00F457F1"/>
    <w:rsid w:val="00F51AB9"/>
    <w:rsid w:val="00F52E14"/>
    <w:rsid w:val="00F547E8"/>
    <w:rsid w:val="00F56ED0"/>
    <w:rsid w:val="00F72440"/>
    <w:rsid w:val="00F8444D"/>
    <w:rsid w:val="00F84B6D"/>
    <w:rsid w:val="00F84D68"/>
    <w:rsid w:val="00F867EA"/>
    <w:rsid w:val="00F90826"/>
    <w:rsid w:val="00F919CA"/>
    <w:rsid w:val="00F97787"/>
    <w:rsid w:val="00F97D56"/>
    <w:rsid w:val="00FA1901"/>
    <w:rsid w:val="00FA4CB3"/>
    <w:rsid w:val="00FA7BF5"/>
    <w:rsid w:val="00FB03A2"/>
    <w:rsid w:val="00FB088F"/>
    <w:rsid w:val="00FB280E"/>
    <w:rsid w:val="00FB312B"/>
    <w:rsid w:val="00FB36DE"/>
    <w:rsid w:val="00FB5234"/>
    <w:rsid w:val="00FB681F"/>
    <w:rsid w:val="00FB6990"/>
    <w:rsid w:val="00FB7EAD"/>
    <w:rsid w:val="00FC18A6"/>
    <w:rsid w:val="00FC1D55"/>
    <w:rsid w:val="00FC479C"/>
    <w:rsid w:val="00FC488C"/>
    <w:rsid w:val="00FC53F5"/>
    <w:rsid w:val="00FC683B"/>
    <w:rsid w:val="00FC746D"/>
    <w:rsid w:val="00FD0C69"/>
    <w:rsid w:val="00FD13F8"/>
    <w:rsid w:val="00FD4B54"/>
    <w:rsid w:val="00FD52A0"/>
    <w:rsid w:val="00FD72D1"/>
    <w:rsid w:val="00FE0917"/>
    <w:rsid w:val="00FE0A8E"/>
    <w:rsid w:val="00FE1E3F"/>
    <w:rsid w:val="00FE20A7"/>
    <w:rsid w:val="00FE3093"/>
    <w:rsid w:val="00FE4788"/>
    <w:rsid w:val="00FE4B86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301DE"/>
  <w15:chartTrackingRefBased/>
  <w15:docId w15:val="{0C4C77A9-DFA3-E04E-A3D5-166CA3C3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DF"/>
    <w:pPr>
      <w:spacing w:before="60" w:after="60"/>
    </w:pPr>
    <w:rPr>
      <w:rFonts w:ascii="Arial" w:hAnsi="Arial"/>
      <w:szCs w:val="24"/>
      <w:lang w:eastAsia="en-US"/>
    </w:rPr>
  </w:style>
  <w:style w:type="paragraph" w:styleId="Heading1">
    <w:name w:val="heading 1"/>
    <w:basedOn w:val="Footer"/>
    <w:next w:val="Normal"/>
    <w:link w:val="Heading1Char"/>
    <w:qFormat/>
    <w:rsid w:val="001C2B61"/>
    <w:pPr>
      <w:tabs>
        <w:tab w:val="left" w:pos="9214"/>
      </w:tabs>
      <w:spacing w:before="480" w:after="120" w:line="276" w:lineRule="auto"/>
      <w:outlineLvl w:val="0"/>
    </w:pPr>
    <w:rPr>
      <w:rFonts w:cs="Arial"/>
      <w:b/>
      <w:color w:val="033752" w:themeColor="text2"/>
      <w:sz w:val="28"/>
      <w:szCs w:val="28"/>
    </w:rPr>
  </w:style>
  <w:style w:type="paragraph" w:styleId="Heading2">
    <w:name w:val="heading 2"/>
    <w:next w:val="Normal"/>
    <w:link w:val="Heading2Char"/>
    <w:qFormat/>
    <w:rsid w:val="00A846F0"/>
    <w:pPr>
      <w:tabs>
        <w:tab w:val="left" w:pos="9214"/>
      </w:tabs>
      <w:spacing w:before="240" w:after="60" w:line="276" w:lineRule="auto"/>
      <w:outlineLvl w:val="1"/>
    </w:pPr>
    <w:rPr>
      <w:rFonts w:ascii="Arial" w:hAnsi="Arial" w:cs="Arial"/>
      <w:b/>
      <w:bCs/>
      <w:color w:val="033752" w:themeColor="text2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46A35"/>
    <w:pPr>
      <w:keepNext/>
      <w:pBdr>
        <w:top w:val="single" w:sz="4" w:space="1" w:color="auto"/>
        <w:bottom w:val="single" w:sz="4" w:space="1" w:color="auto"/>
      </w:pBdr>
      <w:shd w:val="clear" w:color="auto" w:fill="033752" w:themeFill="text2"/>
      <w:spacing w:before="240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D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C4C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C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4C"/>
  </w:style>
  <w:style w:type="paragraph" w:styleId="Footer">
    <w:name w:val="footer"/>
    <w:basedOn w:val="Normal"/>
    <w:link w:val="FooterChar"/>
    <w:unhideWhenUsed/>
    <w:rsid w:val="00353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3C4C"/>
  </w:style>
  <w:style w:type="character" w:styleId="Hyperlink">
    <w:name w:val="Hyperlink"/>
    <w:unhideWhenUsed/>
    <w:rsid w:val="00F51A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1AB9"/>
    <w:rPr>
      <w:color w:val="800080"/>
      <w:u w:val="single"/>
    </w:rPr>
  </w:style>
  <w:style w:type="character" w:customStyle="1" w:styleId="Heading1Char">
    <w:name w:val="Heading 1 Char"/>
    <w:link w:val="Heading1"/>
    <w:rsid w:val="001C2B61"/>
    <w:rPr>
      <w:rFonts w:ascii="Arial" w:hAnsi="Arial" w:cs="Arial"/>
      <w:b/>
      <w:color w:val="033752" w:themeColor="text2"/>
      <w:sz w:val="28"/>
      <w:szCs w:val="28"/>
      <w:lang w:eastAsia="en-US"/>
    </w:rPr>
  </w:style>
  <w:style w:type="character" w:customStyle="1" w:styleId="Heading2Char">
    <w:name w:val="Heading 2 Char"/>
    <w:link w:val="Heading2"/>
    <w:rsid w:val="00A846F0"/>
    <w:rPr>
      <w:rFonts w:ascii="Arial" w:hAnsi="Arial" w:cs="Arial"/>
      <w:b/>
      <w:bCs/>
      <w:color w:val="033752" w:themeColor="text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46A35"/>
    <w:rPr>
      <w:rFonts w:ascii="Arial" w:eastAsia="Times New Roman" w:hAnsi="Arial" w:cs="Arial"/>
      <w:b/>
      <w:bCs/>
      <w:szCs w:val="26"/>
      <w:shd w:val="clear" w:color="auto" w:fill="033752" w:themeFill="text2"/>
      <w:lang w:eastAsia="en-AU"/>
    </w:rPr>
  </w:style>
  <w:style w:type="character" w:customStyle="1" w:styleId="Factsheetheading">
    <w:name w:val="Fact sheet heading"/>
    <w:rsid w:val="00CC1A55"/>
    <w:rPr>
      <w:rFonts w:ascii="Arial" w:hAnsi="Arial"/>
      <w:b/>
      <w:bCs/>
      <w:color w:val="84817C"/>
      <w:sz w:val="56"/>
    </w:rPr>
  </w:style>
  <w:style w:type="table" w:styleId="TableGrid">
    <w:name w:val="Table Grid"/>
    <w:basedOn w:val="TableNormal"/>
    <w:uiPriority w:val="39"/>
    <w:rsid w:val="0079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s">
    <w:name w:val="Form Fields"/>
    <w:qFormat/>
    <w:rsid w:val="005B4B76"/>
    <w:pPr>
      <w:spacing w:line="336" w:lineRule="auto"/>
    </w:pPr>
    <w:rPr>
      <w:rFonts w:ascii="Arial" w:hAnsi="Arial" w:cs="Arial"/>
      <w:sz w:val="18"/>
      <w:lang w:val="en-US" w:eastAsia="en-US"/>
    </w:rPr>
  </w:style>
  <w:style w:type="paragraph" w:customStyle="1" w:styleId="BodyText1">
    <w:name w:val="Body Text1"/>
    <w:basedOn w:val="Normal"/>
    <w:qFormat/>
    <w:rsid w:val="00B77644"/>
    <w:pPr>
      <w:tabs>
        <w:tab w:val="left" w:pos="9214"/>
      </w:tabs>
      <w:spacing w:line="240" w:lineRule="exact"/>
    </w:pPr>
    <w:rPr>
      <w:rFonts w:cs="Arial"/>
      <w:szCs w:val="18"/>
    </w:rPr>
  </w:style>
  <w:style w:type="paragraph" w:customStyle="1" w:styleId="indentedbodytext">
    <w:name w:val="indented body text"/>
    <w:basedOn w:val="Normal"/>
    <w:qFormat/>
    <w:rsid w:val="000660FF"/>
    <w:pPr>
      <w:spacing w:line="360" w:lineRule="auto"/>
      <w:ind w:left="425"/>
    </w:pPr>
    <w:rPr>
      <w:rFonts w:cs="Arial"/>
      <w:szCs w:val="22"/>
    </w:rPr>
  </w:style>
  <w:style w:type="character" w:customStyle="1" w:styleId="bolditalic">
    <w:name w:val="bold italic"/>
    <w:basedOn w:val="DefaultParagraphFont"/>
    <w:uiPriority w:val="1"/>
    <w:qFormat/>
    <w:rsid w:val="001B2505"/>
    <w:rPr>
      <w:b/>
      <w:bCs/>
      <w:i/>
      <w:iCs/>
    </w:rPr>
  </w:style>
  <w:style w:type="character" w:customStyle="1" w:styleId="bold">
    <w:name w:val="bold"/>
    <w:basedOn w:val="DefaultParagraphFont"/>
    <w:uiPriority w:val="1"/>
    <w:qFormat/>
    <w:rsid w:val="006A6251"/>
    <w:rPr>
      <w:rFonts w:ascii="Arial" w:hAnsi="Arial"/>
      <w:b/>
      <w:bCs/>
      <w:i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1560F"/>
    <w:rPr>
      <w:color w:val="605E5C"/>
      <w:shd w:val="clear" w:color="auto" w:fill="E1DFDD"/>
    </w:rPr>
  </w:style>
  <w:style w:type="paragraph" w:customStyle="1" w:styleId="bodytextbold">
    <w:name w:val="body text bold"/>
    <w:basedOn w:val="Normal"/>
    <w:qFormat/>
    <w:rsid w:val="00C54368"/>
    <w:pPr>
      <w:tabs>
        <w:tab w:val="left" w:pos="9214"/>
      </w:tabs>
      <w:spacing w:after="120" w:line="240" w:lineRule="exact"/>
    </w:pPr>
    <w:rPr>
      <w:rFonts w:cs="Arial"/>
      <w:b/>
      <w:bCs/>
      <w:szCs w:val="18"/>
    </w:rPr>
  </w:style>
  <w:style w:type="paragraph" w:styleId="NoSpacing">
    <w:name w:val="No Spacing"/>
    <w:uiPriority w:val="1"/>
    <w:qFormat/>
    <w:rsid w:val="00C54368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405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0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5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5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5AE"/>
    <w:rPr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3710E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885448"/>
    <w:rPr>
      <w:b/>
      <w:bCs/>
    </w:rPr>
  </w:style>
  <w:style w:type="paragraph" w:styleId="ListParagraph">
    <w:name w:val="List Paragraph"/>
    <w:basedOn w:val="Normal"/>
    <w:uiPriority w:val="34"/>
    <w:qFormat/>
    <w:rsid w:val="00602F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0C67"/>
    <w:rPr>
      <w:i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66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ListBullet">
    <w:name w:val="List Bullet"/>
    <w:basedOn w:val="Normal"/>
    <w:uiPriority w:val="99"/>
    <w:unhideWhenUsed/>
    <w:rsid w:val="00966DDF"/>
    <w:pPr>
      <w:numPr>
        <w:numId w:val="12"/>
      </w:numPr>
      <w:ind w:left="700"/>
      <w:contextualSpacing/>
    </w:pPr>
  </w:style>
  <w:style w:type="paragraph" w:customStyle="1" w:styleId="Heading3b">
    <w:name w:val="Heading 3b"/>
    <w:basedOn w:val="BodyText1"/>
    <w:qFormat/>
    <w:rsid w:val="00D9704C"/>
    <w:pPr>
      <w:spacing w:before="240" w:line="276" w:lineRule="auto"/>
    </w:pPr>
    <w:rPr>
      <w:b/>
      <w:color w:val="033752"/>
    </w:rPr>
  </w:style>
  <w:style w:type="paragraph" w:customStyle="1" w:styleId="Checkboxes">
    <w:name w:val="Check boxes"/>
    <w:basedOn w:val="BodyText1"/>
    <w:qFormat/>
    <w:rsid w:val="00D53A6B"/>
    <w:pPr>
      <w:spacing w:line="276" w:lineRule="auto"/>
      <w:ind w:left="680" w:hanging="340"/>
    </w:pPr>
  </w:style>
  <w:style w:type="paragraph" w:customStyle="1" w:styleId="Documenttitle">
    <w:name w:val="Document title"/>
    <w:basedOn w:val="Normal"/>
    <w:link w:val="DocumenttitleChar"/>
    <w:qFormat/>
    <w:rsid w:val="00A07924"/>
    <w:pPr>
      <w:spacing w:before="180" w:after="120"/>
      <w:ind w:right="3686"/>
      <w:jc w:val="right"/>
      <w:outlineLvl w:val="0"/>
    </w:pPr>
    <w:rPr>
      <w:rFonts w:cs="Arial"/>
      <w:b/>
      <w:bCs/>
      <w:color w:val="FFFFFF" w:themeColor="background1"/>
      <w:sz w:val="36"/>
      <w:szCs w:val="32"/>
    </w:rPr>
  </w:style>
  <w:style w:type="paragraph" w:customStyle="1" w:styleId="Heading2a">
    <w:name w:val="Heading 2a"/>
    <w:basedOn w:val="Heading3"/>
    <w:next w:val="Heading2"/>
    <w:qFormat/>
    <w:rsid w:val="00DD1C8C"/>
    <w:pPr>
      <w:spacing w:after="120"/>
      <w:outlineLvl w:val="1"/>
    </w:pPr>
  </w:style>
  <w:style w:type="character" w:customStyle="1" w:styleId="DocumenttitleChar">
    <w:name w:val="Document title Char"/>
    <w:basedOn w:val="DefaultParagraphFont"/>
    <w:link w:val="Documenttitle"/>
    <w:rsid w:val="00817CE1"/>
    <w:rPr>
      <w:rFonts w:ascii="Arial" w:hAnsi="Arial" w:cs="Arial"/>
      <w:b/>
      <w:bCs/>
      <w:color w:val="FFFFFF" w:themeColor="background1"/>
      <w:sz w:val="36"/>
      <w:szCs w:val="32"/>
      <w:lang w:val="en-US" w:eastAsia="en-US"/>
    </w:rPr>
  </w:style>
  <w:style w:type="paragraph" w:customStyle="1" w:styleId="Heading3a">
    <w:name w:val="Heading 3a"/>
    <w:qFormat/>
    <w:rsid w:val="00CA22F1"/>
    <w:pPr>
      <w:pBdr>
        <w:bottom w:val="single" w:sz="18" w:space="3" w:color="AA2C40"/>
      </w:pBdr>
      <w:shd w:val="clear" w:color="auto" w:fill="FFFFFF" w:themeFill="background1"/>
      <w:spacing w:before="240" w:after="120"/>
    </w:pPr>
    <w:rPr>
      <w:rFonts w:ascii="Arial" w:eastAsia="Times New Roman" w:hAnsi="Arial" w:cs="Arial"/>
      <w:b/>
      <w:bCs/>
      <w:szCs w:val="2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7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7A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47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ld.gov.au/law/housing-and-neighbours/body-corporate/disputes/fees" TargetMode="External"/><Relationship Id="rId18" Type="http://schemas.openxmlformats.org/officeDocument/2006/relationships/hyperlink" Target="https://www.titlesqld.com.au/contact/" TargetMode="External"/><Relationship Id="rId26" Type="http://schemas.openxmlformats.org/officeDocument/2006/relationships/hyperlink" Target="mailto:bccm@justice.qld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ublications.qld.gov.au/dataset/body-corporate-by-laws/resource/56ea046a-3590-4091-92d6-0e7054fcd022?inner_span=Tru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itlesqld.com.au/contact/" TargetMode="External"/><Relationship Id="rId17" Type="http://schemas.openxmlformats.org/officeDocument/2006/relationships/hyperlink" Target="https://www.titlesqld.com.au/contact/" TargetMode="External"/><Relationship Id="rId25" Type="http://schemas.openxmlformats.org/officeDocument/2006/relationships/hyperlink" Target="https://www.qld.gov.au/law/housing-and-neighbours/body-corporate/disputes/self-resolu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tlesqld.com.au/contact/" TargetMode="External"/><Relationship Id="rId20" Type="http://schemas.openxmlformats.org/officeDocument/2006/relationships/hyperlink" Target="https://www.publications.qld.gov.au/dataset/body-corporate-by-laws/resource/232ec957-b9e6-4040-8661-5e8bcc26e197?inner_span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8KGNQQ4Rjbw&amp;t=1s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bccm@justice.qld.gov.a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publications.qld.gov.au/dataset/conciliation-application/resource/500c8246-668c-420f-9cfc-28e0ef0fc6d6" TargetMode="External"/><Relationship Id="rId19" Type="http://schemas.openxmlformats.org/officeDocument/2006/relationships/hyperlink" Target="https://www.publications.qld.gov.au/dataset/body-corporate-by-laws/resource/a7a7843d-5c48-4411-bff7-4ed2cd2e5fc9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ublications.qld.gov.au/dataset/waiver-of-application-fee/resource/c340c8ce-9677-4dce-bd4e-74702fef384d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publications.qld.gov.au/dataset/conciliation-application/resource/2c423cc7-6527-4d17-ae00-7b5412b3ee8b" TargetMode="Externa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ld.gov.au/bodycorporat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A085-F275-4C0E-8B03-4319BCF4A00B}"/>
      </w:docPartPr>
      <w:docPartBody>
        <w:p w:rsidR="00E729D1" w:rsidRDefault="00E729D1"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0D61FAF82467987009F3D9353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9519-707C-46E8-A17A-8AA77ABBFFC5}"/>
      </w:docPartPr>
      <w:docPartBody>
        <w:p w:rsidR="000B27D4" w:rsidRDefault="000B27D4" w:rsidP="000B27D4">
          <w:pPr>
            <w:pStyle w:val="4B90D61FAF82467987009F3D93537DAE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3EA9636D54B7AB5F5B8A29205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EB35-8ED0-412D-8466-CC254F72AB1C}"/>
      </w:docPartPr>
      <w:docPartBody>
        <w:p w:rsidR="000B27D4" w:rsidRDefault="000B27D4" w:rsidP="000B27D4">
          <w:pPr>
            <w:pStyle w:val="0013EA9636D54B7AB5F5B8A29205F266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6F70C73A0492A8D5AD4D3FAA9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8940-E7E8-48A0-8D30-CE0511A582C0}"/>
      </w:docPartPr>
      <w:docPartBody>
        <w:p w:rsidR="000B27D4" w:rsidRDefault="000B27D4" w:rsidP="000B27D4">
          <w:pPr>
            <w:pStyle w:val="D6C6F70C73A0492A8D5AD4D3FAA9F31A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51BC2A3E44D8BA1141DD4CB22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AD9A-D995-41F6-B033-109D465F4E0E}"/>
      </w:docPartPr>
      <w:docPartBody>
        <w:p w:rsidR="000B27D4" w:rsidRDefault="000B27D4" w:rsidP="000B27D4">
          <w:pPr>
            <w:pStyle w:val="17F51BC2A3E44D8BA1141DD4CB22D0A3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1D4F805F5447F884E8DD264ED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1DF2-E3C0-486A-9968-C7B205CD008F}"/>
      </w:docPartPr>
      <w:docPartBody>
        <w:p w:rsidR="000B27D4" w:rsidRDefault="000B27D4" w:rsidP="000B27D4">
          <w:pPr>
            <w:pStyle w:val="6991D4F805F5447F884E8DD264EDE6EF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E6BF8E13D47BF9A271D94FC0AB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4F3D-4066-43D8-9EBA-6456CA45C070}"/>
      </w:docPartPr>
      <w:docPartBody>
        <w:p w:rsidR="000B27D4" w:rsidRDefault="000B27D4" w:rsidP="000B27D4">
          <w:pPr>
            <w:pStyle w:val="7CEE6BF8E13D47BF9A271D94FC0ABB6E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902BE8EB241CCB7C35B7BA678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6015-4A53-4DF2-86ED-61427975BF86}"/>
      </w:docPartPr>
      <w:docPartBody>
        <w:p w:rsidR="000B27D4" w:rsidRDefault="000B27D4" w:rsidP="000B27D4">
          <w:pPr>
            <w:pStyle w:val="DE6902BE8EB241CCB7C35B7BA6781A35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73FAF1F22457E91014B6C2C33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9C07-EAFF-4291-9A93-50733A9F624B}"/>
      </w:docPartPr>
      <w:docPartBody>
        <w:p w:rsidR="000B27D4" w:rsidRDefault="000B27D4" w:rsidP="000B27D4">
          <w:pPr>
            <w:pStyle w:val="02E73FAF1F22457E91014B6C2C3312C2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1E95E535644348DFAEDA0B418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93D8-D416-4DE5-B850-0D34626C2AA1}"/>
      </w:docPartPr>
      <w:docPartBody>
        <w:p w:rsidR="000B27D4" w:rsidRDefault="000B27D4" w:rsidP="000B27D4">
          <w:pPr>
            <w:pStyle w:val="0251E95E535644348DFAEDA0B4186C93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946E482EA483BAAB04C6B4620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29A2-C8B0-4459-BAD5-5A11B921D8E6}"/>
      </w:docPartPr>
      <w:docPartBody>
        <w:p w:rsidR="000B27D4" w:rsidRDefault="000B27D4" w:rsidP="000B27D4">
          <w:pPr>
            <w:pStyle w:val="241946E482EA483BAAB04C6B4620E8D7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BE8F2344A46768A123021732A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8CF8-4352-4274-BBD3-421865361C71}"/>
      </w:docPartPr>
      <w:docPartBody>
        <w:p w:rsidR="000B27D4" w:rsidRDefault="000B27D4" w:rsidP="000B27D4">
          <w:pPr>
            <w:pStyle w:val="0F5BE8F2344A46768A123021732A9868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C2A1C2A184687A236C81CC35F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EFBA-EF8B-4E46-91A1-D6737AD3B6AE}"/>
      </w:docPartPr>
      <w:docPartBody>
        <w:p w:rsidR="000B27D4" w:rsidRDefault="000B27D4" w:rsidP="000B27D4">
          <w:pPr>
            <w:pStyle w:val="46AC2A1C2A184687A236C81CC35F530F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04529AD86441F95837C2B6084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FAC2-BA1D-48F2-BEBA-1094656A9534}"/>
      </w:docPartPr>
      <w:docPartBody>
        <w:p w:rsidR="000B27D4" w:rsidRDefault="000B27D4" w:rsidP="000B27D4">
          <w:pPr>
            <w:pStyle w:val="2DF04529AD86441F95837C2B6084FEB8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B8FE14F424BDBB3CE2010417D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32F0-2431-4094-A236-AC4890D26884}"/>
      </w:docPartPr>
      <w:docPartBody>
        <w:p w:rsidR="000B27D4" w:rsidRDefault="000B27D4" w:rsidP="000B27D4">
          <w:pPr>
            <w:pStyle w:val="BEBB8FE14F424BDBB3CE2010417DCC83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F0B3F8AD542C0A5CFEF0A1CF15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E049-E289-407C-8F43-A289BFD432DA}"/>
      </w:docPartPr>
      <w:docPartBody>
        <w:p w:rsidR="000B27D4" w:rsidRDefault="000B27D4" w:rsidP="000B27D4">
          <w:pPr>
            <w:pStyle w:val="0DFF0B3F8AD542C0A5CFEF0A1CF15C0B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6DFC9D9804BF7987A04384670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EB50-A150-41E4-8712-FF40D3C65F88}"/>
      </w:docPartPr>
      <w:docPartBody>
        <w:p w:rsidR="000B27D4" w:rsidRDefault="000B27D4" w:rsidP="000B27D4">
          <w:pPr>
            <w:pStyle w:val="A896DFC9D9804BF7987A04384670B239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D7D49C4AB4080B3500F69528A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1C1C-0EF1-40FD-BA21-89C95486F483}"/>
      </w:docPartPr>
      <w:docPartBody>
        <w:p w:rsidR="000B27D4" w:rsidRDefault="000B27D4" w:rsidP="000B27D4">
          <w:pPr>
            <w:pStyle w:val="78DD7D49C4AB4080B3500F69528AB55C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16DEED7374AA2ABE1901E86B7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E561B-2C09-4206-AF7B-D34AD0E07540}"/>
      </w:docPartPr>
      <w:docPartBody>
        <w:p w:rsidR="000B27D4" w:rsidRDefault="000B27D4" w:rsidP="000B27D4">
          <w:pPr>
            <w:pStyle w:val="D8516DEED7374AA2ABE1901E86B7DE37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CDE6B5E794E4F9F3A972190765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EE23-5DA1-43DC-866F-A5D96EF4F429}"/>
      </w:docPartPr>
      <w:docPartBody>
        <w:p w:rsidR="000B27D4" w:rsidRDefault="000B27D4" w:rsidP="000B27D4">
          <w:pPr>
            <w:pStyle w:val="9C3CDE6B5E794E4F9F3A97219076500A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52BCDF10846C08F9D72F1E2F5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AFDC-5EB8-4379-8278-849D7B0C28C3}"/>
      </w:docPartPr>
      <w:docPartBody>
        <w:p w:rsidR="000B27D4" w:rsidRDefault="000B27D4" w:rsidP="000B27D4">
          <w:pPr>
            <w:pStyle w:val="CB952BCDF10846C08F9D72F1E2F54488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ABE1EC933461D9D760BD8AA86A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A63A-1728-4784-9B67-D2BF01DA694F}"/>
      </w:docPartPr>
      <w:docPartBody>
        <w:p w:rsidR="000B27D4" w:rsidRDefault="000B27D4" w:rsidP="000B27D4">
          <w:pPr>
            <w:pStyle w:val="DD1ABE1EC933461D9D760BD8AA86A45B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DB5000BCD404191F397A81B91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591B-A753-472B-B908-9514B82C145C}"/>
      </w:docPartPr>
      <w:docPartBody>
        <w:p w:rsidR="000B27D4" w:rsidRDefault="000B27D4" w:rsidP="000B27D4">
          <w:pPr>
            <w:pStyle w:val="D82DB5000BCD404191F397A81B91F6E3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DD7F80BD24169889E5D286F5D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F7B2-6EEE-4A64-8E11-9DEADA124181}"/>
      </w:docPartPr>
      <w:docPartBody>
        <w:p w:rsidR="000B27D4" w:rsidRDefault="000B27D4" w:rsidP="000B27D4">
          <w:pPr>
            <w:pStyle w:val="E9CDD7F80BD24169889E5D286F5D9745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D152A2B5841A19513A63549A4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320B5-CF05-4881-8B14-A749590AFC62}"/>
      </w:docPartPr>
      <w:docPartBody>
        <w:p w:rsidR="000B27D4" w:rsidRDefault="000B27D4" w:rsidP="000B27D4">
          <w:pPr>
            <w:pStyle w:val="BECD152A2B5841A19513A63549A4FF6B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E7D2E4F6A45939CF40F10CADF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67FC-F7BF-4484-AAED-7A43D85EE93D}"/>
      </w:docPartPr>
      <w:docPartBody>
        <w:p w:rsidR="000B27D4" w:rsidRDefault="000B27D4" w:rsidP="000B27D4">
          <w:pPr>
            <w:pStyle w:val="D36E7D2E4F6A45939CF40F10CADF0771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2B186C14D4ACBB1511EBC826C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9F5D-ABB9-41E7-91AD-1A120F5E8393}"/>
      </w:docPartPr>
      <w:docPartBody>
        <w:p w:rsidR="000B27D4" w:rsidRDefault="000B27D4" w:rsidP="000B27D4">
          <w:pPr>
            <w:pStyle w:val="EE22B186C14D4ACBB1511EBC826C13A1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90F24060D43BDAC3EDAD99465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50E5-F4B4-4596-B5D0-F8672EC1FD7E}"/>
      </w:docPartPr>
      <w:docPartBody>
        <w:p w:rsidR="000B27D4" w:rsidRDefault="000B27D4" w:rsidP="000B27D4">
          <w:pPr>
            <w:pStyle w:val="D6490F24060D43BDAC3EDAD994652744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0FBB0F7B04298A89EFFD23701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6BD8-AF0A-4D0D-9D50-767083DD762A}"/>
      </w:docPartPr>
      <w:docPartBody>
        <w:p w:rsidR="000B27D4" w:rsidRDefault="000B27D4" w:rsidP="000B27D4">
          <w:pPr>
            <w:pStyle w:val="7450FBB0F7B04298A89EFFD2370103A8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90E4181E8426EAC0BF984AEE1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44AF-E8CB-460B-BAD1-EBDD43F8BAD0}"/>
      </w:docPartPr>
      <w:docPartBody>
        <w:p w:rsidR="000B27D4" w:rsidRDefault="000B27D4" w:rsidP="000B27D4">
          <w:pPr>
            <w:pStyle w:val="7A190E4181E8426EAC0BF984AEE19518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4F17317FC45498231C27182A6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4F85-41CC-4F62-89A4-B1DF43B62B2C}"/>
      </w:docPartPr>
      <w:docPartBody>
        <w:p w:rsidR="000B27D4" w:rsidRDefault="000B27D4" w:rsidP="000B27D4">
          <w:pPr>
            <w:pStyle w:val="0EC4F17317FC45498231C27182A6B2E0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73D88DD854C038ED149AB842B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D014-319D-49F7-AB30-1BB44C9DB4CC}"/>
      </w:docPartPr>
      <w:docPartBody>
        <w:p w:rsidR="000B27D4" w:rsidRDefault="000B27D4" w:rsidP="000B27D4">
          <w:pPr>
            <w:pStyle w:val="F2273D88DD854C038ED149AB842BFE0B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08522372A40ABAE658CA923CB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2250-AE7F-46F1-8651-659841F2336A}"/>
      </w:docPartPr>
      <w:docPartBody>
        <w:p w:rsidR="000B27D4" w:rsidRDefault="000B27D4" w:rsidP="000B27D4">
          <w:pPr>
            <w:pStyle w:val="21B08522372A40ABAE658CA923CB1F1F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9E9018F2A4E76A4FB9654F9DB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3EEA-35EE-40F3-96DB-2760F82334C8}"/>
      </w:docPartPr>
      <w:docPartBody>
        <w:p w:rsidR="000B27D4" w:rsidRDefault="000B27D4" w:rsidP="000B27D4">
          <w:pPr>
            <w:pStyle w:val="F999E9018F2A4E76A4FB9654F9DBD4D5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F2316A6AD4E378358F6F48186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F233-4B31-43BB-8DBD-2DD4E7ABF0F6}"/>
      </w:docPartPr>
      <w:docPartBody>
        <w:p w:rsidR="000B27D4" w:rsidRDefault="000B27D4" w:rsidP="000B27D4">
          <w:pPr>
            <w:pStyle w:val="C8BF2316A6AD4E378358F6F4818669A2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C4C549D0145D08ECDFD74CAEE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68A1-A985-4448-BD7F-69F828C69B19}"/>
      </w:docPartPr>
      <w:docPartBody>
        <w:p w:rsidR="000B27D4" w:rsidRDefault="000B27D4" w:rsidP="000B27D4">
          <w:pPr>
            <w:pStyle w:val="11AC4C549D0145D08ECDFD74CAEE2277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44C7C8BDE46E48A4C131DEE2BE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ED9B-4FD2-4ACC-A66D-76A0259449E4}"/>
      </w:docPartPr>
      <w:docPartBody>
        <w:p w:rsidR="000B27D4" w:rsidRDefault="000B27D4" w:rsidP="000B27D4">
          <w:pPr>
            <w:pStyle w:val="DEC44C7C8BDE46E48A4C131DEE2BEA50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A0107D61549B2A894BE0E07EAA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653F7-9100-465A-86FD-7D7A32C9600D}"/>
      </w:docPartPr>
      <w:docPartBody>
        <w:p w:rsidR="000B27D4" w:rsidRDefault="000B27D4" w:rsidP="000B27D4">
          <w:pPr>
            <w:pStyle w:val="1EDA0107D61549B2A894BE0E07EAA062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F7FD924904F69A712BEC5AB27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52D6-EBE9-4799-8ED0-6E43C1082C03}"/>
      </w:docPartPr>
      <w:docPartBody>
        <w:p w:rsidR="000B27D4" w:rsidRDefault="000B27D4" w:rsidP="000B27D4">
          <w:pPr>
            <w:pStyle w:val="850F7FD924904F69A712BEC5AB2779F0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B369ACF75443DB53BC8336A70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DC13-8399-43DE-BF25-C487797989DB}"/>
      </w:docPartPr>
      <w:docPartBody>
        <w:p w:rsidR="000B27D4" w:rsidRDefault="000B27D4" w:rsidP="000B27D4">
          <w:pPr>
            <w:pStyle w:val="D3BB369ACF75443DB53BC8336A70FA45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A5A06129A4C7D91786898B91D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834B-852E-4FE3-BC1E-E204137118B0}"/>
      </w:docPartPr>
      <w:docPartBody>
        <w:p w:rsidR="000B27D4" w:rsidRDefault="000B27D4" w:rsidP="000B27D4">
          <w:pPr>
            <w:pStyle w:val="AB3A5A06129A4C7D91786898B91D99FF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51F012002469281AA2F338543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3E39-C434-4A12-9CA8-5FD44767818C}"/>
      </w:docPartPr>
      <w:docPartBody>
        <w:p w:rsidR="000B27D4" w:rsidRDefault="000B27D4" w:rsidP="000B27D4">
          <w:pPr>
            <w:pStyle w:val="79F51F012002469281AA2F338543506A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C6A963CA4730BF3BADE6A66B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8159-C75E-4FCA-8CDB-788BA3585834}"/>
      </w:docPartPr>
      <w:docPartBody>
        <w:p w:rsidR="000B27D4" w:rsidRDefault="000B27D4" w:rsidP="000B27D4">
          <w:pPr>
            <w:pStyle w:val="FE12C6A963CA4730BF3BADE6A66B7E95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8985D254C44D99D56B3829EC9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7A81-BC2E-46E7-A54A-89D65D61EDBB}"/>
      </w:docPartPr>
      <w:docPartBody>
        <w:p w:rsidR="000B27D4" w:rsidRDefault="000B27D4" w:rsidP="000B27D4">
          <w:pPr>
            <w:pStyle w:val="7F08985D254C44D99D56B3829EC92265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896E25637420F8201991EF815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19C8-5A2A-4E62-B547-09DFA6C69256}"/>
      </w:docPartPr>
      <w:docPartBody>
        <w:p w:rsidR="000B27D4" w:rsidRDefault="000B27D4" w:rsidP="000B27D4">
          <w:pPr>
            <w:pStyle w:val="BDE896E25637420F8201991EF81561EE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D077A33EB44309580DEBD7894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8FFD-867B-45D2-AC89-9D7A2CA6E0E8}"/>
      </w:docPartPr>
      <w:docPartBody>
        <w:p w:rsidR="000B27D4" w:rsidRDefault="000B27D4" w:rsidP="000B27D4">
          <w:pPr>
            <w:pStyle w:val="F77D077A33EB44309580DEBD7894A9D8"/>
          </w:pPr>
          <w:r w:rsidRPr="00ED2C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D1"/>
    <w:rsid w:val="000B27D4"/>
    <w:rsid w:val="00E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7D4"/>
    <w:rPr>
      <w:color w:val="808080"/>
    </w:rPr>
  </w:style>
  <w:style w:type="paragraph" w:customStyle="1" w:styleId="4B90D61FAF82467987009F3D93537DAE">
    <w:name w:val="4B90D61FAF82467987009F3D93537DAE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0013EA9636D54B7AB5F5B8A29205F266">
    <w:name w:val="0013EA9636D54B7AB5F5B8A29205F266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6C6F70C73A0492A8D5AD4D3FAA9F31A">
    <w:name w:val="D6C6F70C73A0492A8D5AD4D3FAA9F31A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17F51BC2A3E44D8BA1141DD4CB22D0A3">
    <w:name w:val="17F51BC2A3E44D8BA1141DD4CB22D0A3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6991D4F805F5447F884E8DD264EDE6EF">
    <w:name w:val="6991D4F805F5447F884E8DD264EDE6EF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7CEE6BF8E13D47BF9A271D94FC0ABB6E">
    <w:name w:val="7CEE6BF8E13D47BF9A271D94FC0ABB6E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E6902BE8EB241CCB7C35B7BA6781A35">
    <w:name w:val="DE6902BE8EB241CCB7C35B7BA6781A35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02E73FAF1F22457E91014B6C2C3312C2">
    <w:name w:val="02E73FAF1F22457E91014B6C2C3312C2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0251E95E535644348DFAEDA0B4186C93">
    <w:name w:val="0251E95E535644348DFAEDA0B4186C93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241946E482EA483BAAB04C6B4620E8D7">
    <w:name w:val="241946E482EA483BAAB04C6B4620E8D7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0F5BE8F2344A46768A123021732A9868">
    <w:name w:val="0F5BE8F2344A46768A123021732A9868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46AC2A1C2A184687A236C81CC35F530F">
    <w:name w:val="46AC2A1C2A184687A236C81CC35F530F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2DF04529AD86441F95837C2B6084FEB8">
    <w:name w:val="2DF04529AD86441F95837C2B6084FEB8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BEBB8FE14F424BDBB3CE2010417DCC83">
    <w:name w:val="BEBB8FE14F424BDBB3CE2010417DCC83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0DFF0B3F8AD542C0A5CFEF0A1CF15C0B">
    <w:name w:val="0DFF0B3F8AD542C0A5CFEF0A1CF15C0B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A896DFC9D9804BF7987A04384670B239">
    <w:name w:val="A896DFC9D9804BF7987A04384670B239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78DD7D49C4AB4080B3500F69528AB55C">
    <w:name w:val="78DD7D49C4AB4080B3500F69528AB55C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8516DEED7374AA2ABE1901E86B7DE37">
    <w:name w:val="D8516DEED7374AA2ABE1901E86B7DE37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9C3CDE6B5E794E4F9F3A97219076500A">
    <w:name w:val="9C3CDE6B5E794E4F9F3A97219076500A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CB952BCDF10846C08F9D72F1E2F54488">
    <w:name w:val="CB952BCDF10846C08F9D72F1E2F54488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D1ABE1EC933461D9D760BD8AA86A45B">
    <w:name w:val="DD1ABE1EC933461D9D760BD8AA86A45B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82DB5000BCD404191F397A81B91F6E3">
    <w:name w:val="D82DB5000BCD404191F397A81B91F6E3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E9CDD7F80BD24169889E5D286F5D9745">
    <w:name w:val="E9CDD7F80BD24169889E5D286F5D9745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BECD152A2B5841A19513A63549A4FF6B">
    <w:name w:val="BECD152A2B5841A19513A63549A4FF6B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36E7D2E4F6A45939CF40F10CADF0771">
    <w:name w:val="D36E7D2E4F6A45939CF40F10CADF0771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EE22B186C14D4ACBB1511EBC826C13A1">
    <w:name w:val="EE22B186C14D4ACBB1511EBC826C13A1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6490F24060D43BDAC3EDAD994652744">
    <w:name w:val="D6490F24060D43BDAC3EDAD994652744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7450FBB0F7B04298A89EFFD2370103A8">
    <w:name w:val="7450FBB0F7B04298A89EFFD2370103A8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7A190E4181E8426EAC0BF984AEE19518">
    <w:name w:val="7A190E4181E8426EAC0BF984AEE19518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0EC4F17317FC45498231C27182A6B2E0">
    <w:name w:val="0EC4F17317FC45498231C27182A6B2E0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F2273D88DD854C038ED149AB842BFE0B">
    <w:name w:val="F2273D88DD854C038ED149AB842BFE0B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21B08522372A40ABAE658CA923CB1F1F">
    <w:name w:val="21B08522372A40ABAE658CA923CB1F1F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F999E9018F2A4E76A4FB9654F9DBD4D5">
    <w:name w:val="F999E9018F2A4E76A4FB9654F9DBD4D5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C8BF2316A6AD4E378358F6F4818669A2">
    <w:name w:val="C8BF2316A6AD4E378358F6F4818669A2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11AC4C549D0145D08ECDFD74CAEE2277">
    <w:name w:val="11AC4C549D0145D08ECDFD74CAEE2277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EC44C7C8BDE46E48A4C131DEE2BEA50">
    <w:name w:val="DEC44C7C8BDE46E48A4C131DEE2BEA50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1EDA0107D61549B2A894BE0E07EAA062">
    <w:name w:val="1EDA0107D61549B2A894BE0E07EAA062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850F7FD924904F69A712BEC5AB2779F0">
    <w:name w:val="850F7FD924904F69A712BEC5AB2779F0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D3BB369ACF75443DB53BC8336A70FA45">
    <w:name w:val="D3BB369ACF75443DB53BC8336A70FA45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AB3A5A06129A4C7D91786898B91D99FF">
    <w:name w:val="AB3A5A06129A4C7D91786898B91D99FF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79F51F012002469281AA2F338543506A">
    <w:name w:val="79F51F012002469281AA2F338543506A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FE12C6A963CA4730BF3BADE6A66B7E95">
    <w:name w:val="FE12C6A963CA4730BF3BADE6A66B7E95"/>
    <w:rsid w:val="000B27D4"/>
    <w:pPr>
      <w:tabs>
        <w:tab w:val="left" w:pos="9214"/>
      </w:tabs>
      <w:spacing w:before="60" w:after="60" w:line="276" w:lineRule="auto"/>
      <w:ind w:left="680" w:hanging="340"/>
    </w:pPr>
    <w:rPr>
      <w:rFonts w:ascii="Arial" w:eastAsia="MS Mincho" w:hAnsi="Arial" w:cs="Arial"/>
      <w:kern w:val="0"/>
      <w:sz w:val="20"/>
      <w:szCs w:val="18"/>
      <w:lang w:eastAsia="en-US"/>
      <w14:ligatures w14:val="none"/>
    </w:rPr>
  </w:style>
  <w:style w:type="paragraph" w:customStyle="1" w:styleId="7F08985D254C44D99D56B3829EC92265">
    <w:name w:val="7F08985D254C44D99D56B3829EC92265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BDE896E25637420F8201991EF81561EE">
    <w:name w:val="BDE896E25637420F8201991EF81561EE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  <w:style w:type="paragraph" w:customStyle="1" w:styleId="F77D077A33EB44309580DEBD7894A9D8">
    <w:name w:val="F77D077A33EB44309580DEBD7894A9D8"/>
    <w:rsid w:val="000B27D4"/>
    <w:pPr>
      <w:spacing w:before="60" w:after="60" w:line="240" w:lineRule="auto"/>
    </w:pPr>
    <w:rPr>
      <w:rFonts w:ascii="Arial" w:eastAsia="MS Mincho" w:hAnsi="Arial" w:cs="Times New Roman"/>
      <w:kern w:val="0"/>
      <w:sz w:val="2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CCM">
      <a:dk1>
        <a:sysClr val="windowText" lastClr="000000"/>
      </a:dk1>
      <a:lt1>
        <a:sysClr val="window" lastClr="FFFFFF"/>
      </a:lt1>
      <a:dk2>
        <a:srgbClr val="033752"/>
      </a:dk2>
      <a:lt2>
        <a:srgbClr val="66C8CB"/>
      </a:lt2>
      <a:accent1>
        <a:srgbClr val="1E7994"/>
      </a:accent1>
      <a:accent2>
        <a:srgbClr val="AA2C40"/>
      </a:accent2>
      <a:accent3>
        <a:srgbClr val="F57D20"/>
      </a:accent3>
      <a:accent4>
        <a:srgbClr val="FEC463"/>
      </a:accent4>
      <a:accent5>
        <a:srgbClr val="FFFFFF"/>
      </a:accent5>
      <a:accent6>
        <a:srgbClr val="FFFFFF"/>
      </a:accent6>
      <a:hlink>
        <a:srgbClr val="033752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7" ma:contentTypeDescription="Create a new document." ma:contentTypeScope="" ma:versionID="ce1e9549c956b54c1bf6365d0de96b01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22597578a56fd8e8d1ad2ee3b90eddf9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E32588-AA0C-45EE-AA33-7674C2C0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0365A-D6E2-4167-A7D8-14DE560C1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05D6A-7B89-3C4A-AC38-E34D17E7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Conciliation application form</vt:lpstr>
    </vt:vector>
  </TitlesOfParts>
  <Company/>
  <LinksUpToDate>false</LinksUpToDate>
  <CharactersWithSpaces>11815</CharactersWithSpaces>
  <SharedDoc>false</SharedDoc>
  <HLinks>
    <vt:vector size="12" baseType="variant">
      <vt:variant>
        <vt:i4>3932222</vt:i4>
      </vt:variant>
      <vt:variant>
        <vt:i4>18</vt:i4>
      </vt:variant>
      <vt:variant>
        <vt:i4>0</vt:i4>
      </vt:variant>
      <vt:variant>
        <vt:i4>5</vt:i4>
      </vt:variant>
      <vt:variant>
        <vt:lpwstr>https://www.qld.gov.au/law/housing-and-neighbours/body-corporate/disputes/fees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http://www.justice.qld.gov.au/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22 - Conciliation application form</dc:title>
  <dc:subject/>
  <dc:creator>The Office of the Commissioner for Body Corporate and Community Management</dc:creator>
  <cp:keywords/>
  <cp:lastModifiedBy>Conor Chissell</cp:lastModifiedBy>
  <cp:revision>15</cp:revision>
  <cp:lastPrinted>2025-07-30T04:03:00Z</cp:lastPrinted>
  <dcterms:created xsi:type="dcterms:W3CDTF">2025-07-16T23:52:00Z</dcterms:created>
  <dcterms:modified xsi:type="dcterms:W3CDTF">2025-07-30T04:05:00Z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